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331" w:rsidRPr="00C26002" w:rsidRDefault="00431B0E">
      <w:pPr>
        <w:spacing w:after="225"/>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ЗАКОН</w:t>
      </w:r>
    </w:p>
    <w:p w:rsidR="007D5331" w:rsidRPr="00C26002" w:rsidRDefault="00431B0E">
      <w:pPr>
        <w:spacing w:after="225"/>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о раду</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"Службени гласник РС" бр. 24 од 15. марта 2005, 61 од 18. јула 2005, 54 од 17. јула 2009, 32 од </w:t>
      </w:r>
      <w:r w:rsidRPr="00C26002">
        <w:rPr>
          <w:rFonts w:ascii="Times New Roman" w:hAnsi="Times New Roman" w:cs="Times New Roman"/>
          <w:color w:val="000000"/>
          <w:sz w:val="24"/>
          <w:szCs w:val="24"/>
          <w:lang w:val="sr-Cyrl-RS"/>
        </w:rPr>
        <w:t>8. априла 2013, 75 од 21. јула 2014, 13 од 24. фебруара 2017 - УС, 113 од 17. децембра 2017, 95 од 8. децембра 2018 - Аутентично тумачење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I. ОСНОВНЕ ОДРЕДБЕ</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1. Предмет</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Права, обавезе и одговорности из радног односа, односно по основу рада, уређуј</w:t>
      </w:r>
      <w:r w:rsidRPr="00C26002">
        <w:rPr>
          <w:rFonts w:ascii="Times New Roman" w:hAnsi="Times New Roman" w:cs="Times New Roman"/>
          <w:color w:val="000000"/>
          <w:sz w:val="24"/>
          <w:szCs w:val="24"/>
          <w:lang w:val="sr-Cyrl-RS"/>
        </w:rPr>
        <w:t>у се овим законом и посебним законом, у складу са ратификованим међународним конвенцијама.</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Права, обавезе и одговорности из радног односа уређују се и колективним уговором и уговором о раду, а правилником о раду, односно уговором о раду – само када је то о</w:t>
      </w:r>
      <w:r w:rsidRPr="00C26002">
        <w:rPr>
          <w:rFonts w:ascii="Times New Roman" w:hAnsi="Times New Roman" w:cs="Times New Roman"/>
          <w:color w:val="000000"/>
          <w:sz w:val="24"/>
          <w:szCs w:val="24"/>
          <w:lang w:val="sr-Cyrl-RS"/>
        </w:rPr>
        <w:t>вим законом одређено.</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Одредбе овог закона примењују се на запослене који раде на територији Републике Србије, код домаћег или страног правног, односно физичког лица (у даљем тексту: послодавац), као и на запослене који су упућени на рад у иностранс</w:t>
      </w:r>
      <w:r w:rsidRPr="00C26002">
        <w:rPr>
          <w:rFonts w:ascii="Times New Roman" w:hAnsi="Times New Roman" w:cs="Times New Roman"/>
          <w:color w:val="000000"/>
          <w:sz w:val="24"/>
          <w:szCs w:val="24"/>
          <w:lang w:val="sr-Cyrl-RS"/>
        </w:rPr>
        <w:t>тво од стране послодавца ако законом није друкчије одређено.</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Одредбе овог закона примењују се и на запослене у државним органима, органима територијалне аутономије и локалне самоуправе и јавним службама, ако законом није друкчије одређено.</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Одредбе овог зак</w:t>
      </w:r>
      <w:r w:rsidRPr="00C26002">
        <w:rPr>
          <w:rFonts w:ascii="Times New Roman" w:hAnsi="Times New Roman" w:cs="Times New Roman"/>
          <w:b/>
          <w:color w:val="000000"/>
          <w:sz w:val="24"/>
          <w:szCs w:val="24"/>
          <w:lang w:val="sr-Cyrl-RS"/>
        </w:rPr>
        <w:t>она примењују се и на запослене код послодаваца у области саобраћаја, ако посебним прописом није друкчије одређено.</w:t>
      </w:r>
      <w:r w:rsidRPr="00C26002">
        <w:rPr>
          <w:rFonts w:ascii="Times New Roman" w:hAnsi="Times New Roman" w:cs="Times New Roman"/>
          <w:b/>
          <w:color w:val="000000"/>
          <w:sz w:val="24"/>
          <w:szCs w:val="24"/>
          <w:vertAlign w:val="superscript"/>
          <w:lang w:val="sr-Cyrl-RS"/>
        </w:rPr>
        <w:t>*</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Одредбе овог закона примењују се на запослене стране држављане и лица без држављанства који раде код послодавца на територији Републике Срб</w:t>
      </w:r>
      <w:r w:rsidRPr="00C26002">
        <w:rPr>
          <w:rFonts w:ascii="Times New Roman" w:hAnsi="Times New Roman" w:cs="Times New Roman"/>
          <w:color w:val="000000"/>
          <w:sz w:val="24"/>
          <w:szCs w:val="24"/>
          <w:lang w:val="sr-Cyrl-RS"/>
        </w:rPr>
        <w:t>ије, ако законом није друкчије одређено.</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3.</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Колективним уговором код послодавца, у складу са законом, уређују се права, обавезе и одговорности из радног односа и међусобни односи учесника колективног уговора.</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Правилн</w:t>
      </w:r>
      <w:r w:rsidRPr="00C26002">
        <w:rPr>
          <w:rFonts w:ascii="Times New Roman" w:hAnsi="Times New Roman" w:cs="Times New Roman"/>
          <w:color w:val="000000"/>
          <w:sz w:val="24"/>
          <w:szCs w:val="24"/>
          <w:lang w:val="sr-Cyrl-RS"/>
        </w:rPr>
        <w:t>иком о раду, односно уговором о раду, у складу са законом, уређују се права, обавезе и одговорности из радног односа:</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1) ако код послодавца није основан синдикат или ниједан синдикат не испуњава услове репрезентативности или није закључен споразум о удружи</w:t>
      </w:r>
      <w:r w:rsidRPr="00C26002">
        <w:rPr>
          <w:rFonts w:ascii="Times New Roman" w:hAnsi="Times New Roman" w:cs="Times New Roman"/>
          <w:color w:val="000000"/>
          <w:sz w:val="24"/>
          <w:szCs w:val="24"/>
          <w:lang w:val="sr-Cyrl-RS"/>
        </w:rPr>
        <w:t>вању у складу са овим законом;</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2) ако ниједан учесник колективног уговора не покрене иницијативу за почетак преговора ради закључивања колективног уговора;</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3) ако учесници колективног уговора не постигну сагласност за закључивање колективног уговора у року</w:t>
      </w:r>
      <w:r w:rsidRPr="00C26002">
        <w:rPr>
          <w:rFonts w:ascii="Times New Roman" w:hAnsi="Times New Roman" w:cs="Times New Roman"/>
          <w:color w:val="000000"/>
          <w:sz w:val="24"/>
          <w:szCs w:val="24"/>
          <w:lang w:val="sr-Cyrl-RS"/>
        </w:rPr>
        <w:t xml:space="preserve"> од 60 дана од дана започињања преговора;</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4) ако синдикат, у року од 15 дана од дана достављања позива за почетак преговора за закључивање колективног уговора, не прихвати иницијативу послодавца.</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У случају из става 2. тачка 3) овог члана учесници колективног уговора дужни су да наставе преговоре у доброј </w:t>
      </w:r>
      <w:r w:rsidRPr="00C26002">
        <w:rPr>
          <w:rFonts w:ascii="Times New Roman" w:hAnsi="Times New Roman" w:cs="Times New Roman"/>
          <w:b/>
          <w:color w:val="000000"/>
          <w:sz w:val="24"/>
          <w:szCs w:val="24"/>
          <w:lang w:val="sr-Cyrl-RS"/>
        </w:rPr>
        <w:t>вери</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У случају из става 2. тачка 3) овог члана, послодавац је дужан да правилник о раду достави репрезентативном синдикату у року од седам дана </w:t>
      </w:r>
      <w:r w:rsidRPr="00C26002">
        <w:rPr>
          <w:rFonts w:ascii="Times New Roman" w:hAnsi="Times New Roman" w:cs="Times New Roman"/>
          <w:b/>
          <w:color w:val="000000"/>
          <w:sz w:val="24"/>
          <w:szCs w:val="24"/>
          <w:lang w:val="sr-Cyrl-RS"/>
        </w:rPr>
        <w:t>од дана његовог ступања на снагу.</w:t>
      </w:r>
      <w:r w:rsidRPr="00C26002">
        <w:rPr>
          <w:rFonts w:ascii="Times New Roman" w:hAnsi="Times New Roman" w:cs="Times New Roman"/>
          <w:b/>
          <w:color w:val="000000"/>
          <w:sz w:val="24"/>
          <w:szCs w:val="24"/>
          <w:vertAlign w:val="superscript"/>
          <w:lang w:val="sr-Cyrl-RS"/>
        </w:rPr>
        <w:t>*</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Послодавац који не прихвати иницијативу репрезентативног синдиката за приступање преговорима за закључење колективног уговора, не може правилником о раду да уреди права и обавезе из радног односа.</w:t>
      </w:r>
      <w:r w:rsidRPr="00C26002">
        <w:rPr>
          <w:rFonts w:ascii="Times New Roman" w:hAnsi="Times New Roman" w:cs="Times New Roman"/>
          <w:b/>
          <w:color w:val="000000"/>
          <w:sz w:val="24"/>
          <w:szCs w:val="24"/>
          <w:vertAlign w:val="superscript"/>
          <w:lang w:val="sr-Cyrl-RS"/>
        </w:rPr>
        <w:t>*</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Правилник о раду доноси</w:t>
      </w:r>
      <w:r w:rsidRPr="00C26002">
        <w:rPr>
          <w:rFonts w:ascii="Times New Roman" w:hAnsi="Times New Roman" w:cs="Times New Roman"/>
          <w:b/>
          <w:color w:val="000000"/>
          <w:sz w:val="24"/>
          <w:szCs w:val="24"/>
          <w:lang w:val="sr-Cyrl-RS"/>
        </w:rPr>
        <w:t xml:space="preserve"> надлежни орган код послодавца, утврђен законом, односно оснивачким или другим општим актом послодавца, а код послодавца који нема својство правног лица доноси овлашћено лице у складу са законом.</w:t>
      </w:r>
      <w:r w:rsidRPr="00C26002">
        <w:rPr>
          <w:rFonts w:ascii="Times New Roman" w:hAnsi="Times New Roman" w:cs="Times New Roman"/>
          <w:b/>
          <w:color w:val="000000"/>
          <w:sz w:val="24"/>
          <w:szCs w:val="24"/>
          <w:vertAlign w:val="superscript"/>
          <w:lang w:val="sr-Cyrl-RS"/>
        </w:rPr>
        <w:t>*</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Правилник о раду јавног предузећа и друштва капитала чији ј</w:t>
      </w:r>
      <w:r w:rsidRPr="00C26002">
        <w:rPr>
          <w:rFonts w:ascii="Times New Roman" w:hAnsi="Times New Roman" w:cs="Times New Roman"/>
          <w:b/>
          <w:color w:val="000000"/>
          <w:sz w:val="24"/>
          <w:szCs w:val="24"/>
          <w:lang w:val="sr-Cyrl-RS"/>
        </w:rPr>
        <w:t>е оснивач Република, аутономна покрајина или јединица локалне самоуправе (у даљем тексту: јавно предузеће) и друштва капитала чији је оснивач јавно предузеће, доноси се уз претходну сагласност оснивача.</w:t>
      </w:r>
      <w:r w:rsidRPr="00C26002">
        <w:rPr>
          <w:rFonts w:ascii="Times New Roman" w:hAnsi="Times New Roman" w:cs="Times New Roman"/>
          <w:b/>
          <w:color w:val="000000"/>
          <w:sz w:val="24"/>
          <w:szCs w:val="24"/>
          <w:vertAlign w:val="superscript"/>
          <w:lang w:val="sr-Cyrl-RS"/>
        </w:rPr>
        <w:t>*</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Правилник о раду престаје да важи даном ступања на </w:t>
      </w:r>
      <w:r w:rsidRPr="00C26002">
        <w:rPr>
          <w:rFonts w:ascii="Times New Roman" w:hAnsi="Times New Roman" w:cs="Times New Roman"/>
          <w:color w:val="000000"/>
          <w:sz w:val="24"/>
          <w:szCs w:val="24"/>
          <w:lang w:val="sr-Cyrl-RS"/>
        </w:rPr>
        <w:t>снагу колективног уговора из става 1. овог члана.</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4.</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Општи и посебан колективни уговор морају бити у сагласности са законом.</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Колективни уговор код послодавца, правилник о раду и уговор о раду морају бити у сагласност</w:t>
      </w:r>
      <w:r w:rsidRPr="00C26002">
        <w:rPr>
          <w:rFonts w:ascii="Times New Roman" w:hAnsi="Times New Roman" w:cs="Times New Roman"/>
          <w:color w:val="000000"/>
          <w:sz w:val="24"/>
          <w:szCs w:val="24"/>
          <w:lang w:val="sr-Cyrl-RS"/>
        </w:rPr>
        <w:t>и са законом, а код послодавца из чл. 256. и 257. овог закона – и са општим и посебним колективним уговором.</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2. Значење појединих појмова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5.</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Запослени, у смислу овог закона, јесте физичко лице које је у радном односу код послодавца.</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Послодавац, у смис</w:t>
      </w:r>
      <w:r w:rsidRPr="00C26002">
        <w:rPr>
          <w:rFonts w:ascii="Times New Roman" w:hAnsi="Times New Roman" w:cs="Times New Roman"/>
          <w:color w:val="000000"/>
          <w:sz w:val="24"/>
          <w:szCs w:val="24"/>
          <w:lang w:val="sr-Cyrl-RS"/>
        </w:rPr>
        <w:t>лу овог закона, јесте домаће, односно страно правно или физичко лице које запошљава, односно радно ангажује, једно или више лица.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6.</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Синдикатом, у смислу овог закона, сматра се самостална, демократска и независна организација запослених у коју се они </w:t>
      </w:r>
      <w:r w:rsidRPr="00C26002">
        <w:rPr>
          <w:rFonts w:ascii="Times New Roman" w:hAnsi="Times New Roman" w:cs="Times New Roman"/>
          <w:color w:val="000000"/>
          <w:sz w:val="24"/>
          <w:szCs w:val="24"/>
          <w:lang w:val="sr-Cyrl-RS"/>
        </w:rPr>
        <w:t>добровољно удружују ради заступања, представљања, унапређења и заштите својих професионалних, радних, економских, социјалних, културних и других појединачних и колективних интереса.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7.</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Удружењем послодаваца, у смислу овог закона, сматра се самостална,</w:t>
      </w:r>
      <w:r w:rsidRPr="00C26002">
        <w:rPr>
          <w:rFonts w:ascii="Times New Roman" w:hAnsi="Times New Roman" w:cs="Times New Roman"/>
          <w:color w:val="000000"/>
          <w:sz w:val="24"/>
          <w:szCs w:val="24"/>
          <w:lang w:val="sr-Cyrl-RS"/>
        </w:rPr>
        <w:t xml:space="preserve"> демократска и независна организација у коју послодавци добровољно ступају ради представљања, унапређења и заштите својих пословних интереса, у складу са законом.</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3. Међусобни однос закона, колективног уговора, правилника о раду и уговора о раду</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8.</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Ко</w:t>
      </w:r>
      <w:r w:rsidRPr="00C26002">
        <w:rPr>
          <w:rFonts w:ascii="Times New Roman" w:hAnsi="Times New Roman" w:cs="Times New Roman"/>
          <w:color w:val="000000"/>
          <w:sz w:val="24"/>
          <w:szCs w:val="24"/>
          <w:lang w:val="sr-Cyrl-RS"/>
        </w:rPr>
        <w:t>лективни уговор и правилник о раду (у даљем тексту: општи акт) и уговор о раду не могу да садрже одредбе којима се запосленом дају мања права или утврђују неповољнији услови рада од права и услова који су утврђени законом.</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Општим актом и уговором о раду мо</w:t>
      </w:r>
      <w:r w:rsidRPr="00C26002">
        <w:rPr>
          <w:rFonts w:ascii="Times New Roman" w:hAnsi="Times New Roman" w:cs="Times New Roman"/>
          <w:color w:val="000000"/>
          <w:sz w:val="24"/>
          <w:szCs w:val="24"/>
          <w:lang w:val="sr-Cyrl-RS"/>
        </w:rPr>
        <w:t>гу да се утврде већа права и повољнији услови рада од права и услова утврђених законом, као и друга права која нису утврђена законом, осим ако законом није друкчије одређено.</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9.</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Ако општи акт и поједине његове одредбе утврђују неповољније услове рада </w:t>
      </w:r>
      <w:r w:rsidRPr="00C26002">
        <w:rPr>
          <w:rFonts w:ascii="Times New Roman" w:hAnsi="Times New Roman" w:cs="Times New Roman"/>
          <w:color w:val="000000"/>
          <w:sz w:val="24"/>
          <w:szCs w:val="24"/>
          <w:lang w:val="sr-Cyrl-RS"/>
        </w:rPr>
        <w:t>од услова утврђених законом, примењују се одредбе закона.</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Поједине одредбе уговора о раду којима су утврђени неповољнији услови рада од услова утврђених законом и општим актом, односно које се заснивају на нетачном обавештењу од стране послодавца о поједин</w:t>
      </w:r>
      <w:r w:rsidRPr="00C26002">
        <w:rPr>
          <w:rFonts w:ascii="Times New Roman" w:hAnsi="Times New Roman" w:cs="Times New Roman"/>
          <w:color w:val="000000"/>
          <w:sz w:val="24"/>
          <w:szCs w:val="24"/>
          <w:lang w:val="sr-Cyrl-RS"/>
        </w:rPr>
        <w:t xml:space="preserve">им правима, обавезама и одговорностима запосленог – </w:t>
      </w:r>
      <w:proofErr w:type="spellStart"/>
      <w:r w:rsidRPr="00C26002">
        <w:rPr>
          <w:rFonts w:ascii="Times New Roman" w:hAnsi="Times New Roman" w:cs="Times New Roman"/>
          <w:color w:val="000000"/>
          <w:sz w:val="24"/>
          <w:szCs w:val="24"/>
          <w:lang w:val="sr-Cyrl-RS"/>
        </w:rPr>
        <w:t>ништаве</w:t>
      </w:r>
      <w:proofErr w:type="spellEnd"/>
      <w:r w:rsidRPr="00C26002">
        <w:rPr>
          <w:rFonts w:ascii="Times New Roman" w:hAnsi="Times New Roman" w:cs="Times New Roman"/>
          <w:color w:val="000000"/>
          <w:sz w:val="24"/>
          <w:szCs w:val="24"/>
          <w:lang w:val="sr-Cyrl-RS"/>
        </w:rPr>
        <w:t xml:space="preserve"> су.</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10.</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Посебним колективним уговором не могу се утврдити мања права и неповољнији услови рада запосленом од права и услова утврђених општим колективним уговором који обавезује послодавце кој</w:t>
      </w:r>
      <w:r w:rsidRPr="00C26002">
        <w:rPr>
          <w:rFonts w:ascii="Times New Roman" w:hAnsi="Times New Roman" w:cs="Times New Roman"/>
          <w:color w:val="000000"/>
          <w:sz w:val="24"/>
          <w:szCs w:val="24"/>
          <w:lang w:val="sr-Cyrl-RS"/>
        </w:rPr>
        <w:t>и су чланови удружења послодаваца које закључује тај посебан колективни уговор.</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Колективним уговором код послодавца не могу се утврдити мања права и неповољнији услови рада запосленом од права и услова утврђених општим, односно посебним колективним уговоро</w:t>
      </w:r>
      <w:r w:rsidRPr="00C26002">
        <w:rPr>
          <w:rFonts w:ascii="Times New Roman" w:hAnsi="Times New Roman" w:cs="Times New Roman"/>
          <w:color w:val="000000"/>
          <w:sz w:val="24"/>
          <w:szCs w:val="24"/>
          <w:lang w:val="sr-Cyrl-RS"/>
        </w:rPr>
        <w:t>м који обавезује тог послодавца.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11.</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Ништавост одредаба уговора о раду утврђује се пред надлежним судом.</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Право да се захтева утврђивање ништавости не застарева.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4. Основна права и обавезе</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1) Права запослених</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12.</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Запослени има право на одговарајућу зараду, безбедност и </w:t>
      </w:r>
      <w:r w:rsidRPr="00C26002">
        <w:rPr>
          <w:rFonts w:ascii="Times New Roman" w:hAnsi="Times New Roman" w:cs="Times New Roman"/>
          <w:b/>
          <w:color w:val="000000"/>
          <w:sz w:val="24"/>
          <w:szCs w:val="24"/>
          <w:lang w:val="sr-Cyrl-RS"/>
        </w:rPr>
        <w:t>здравље на раду</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здравствену заштиту, заштиту личног интегритета</w:t>
      </w:r>
      <w:r w:rsidRPr="00C26002">
        <w:rPr>
          <w:rFonts w:ascii="Times New Roman" w:hAnsi="Times New Roman" w:cs="Times New Roman"/>
          <w:b/>
          <w:color w:val="000000"/>
          <w:sz w:val="24"/>
          <w:szCs w:val="24"/>
          <w:lang w:val="sr-Cyrl-RS"/>
        </w:rPr>
        <w:t>, достојанство личности</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и друга права у случају болести, смањења или губитка радне способности и старости, материјално обезбеђење за </w:t>
      </w:r>
      <w:r w:rsidRPr="00C26002">
        <w:rPr>
          <w:rFonts w:ascii="Times New Roman" w:hAnsi="Times New Roman" w:cs="Times New Roman"/>
          <w:color w:val="000000"/>
          <w:sz w:val="24"/>
          <w:szCs w:val="24"/>
          <w:lang w:val="sr-Cyrl-RS"/>
        </w:rPr>
        <w:t>време привремене незапослености, као и право на друге облике заштите, у складу са законом и општим актом</w:t>
      </w:r>
      <w:r w:rsidRPr="00C26002">
        <w:rPr>
          <w:rFonts w:ascii="Times New Roman" w:hAnsi="Times New Roman" w:cs="Times New Roman"/>
          <w:b/>
          <w:color w:val="000000"/>
          <w:sz w:val="24"/>
          <w:szCs w:val="24"/>
          <w:lang w:val="sr-Cyrl-RS"/>
        </w:rPr>
        <w:t>, односно уговором о раду</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Запослена жена има право на посебну заштиту за време трудноће и порођаја.</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Запослени има право на посебну заштиту ради неге д</w:t>
      </w:r>
      <w:r w:rsidRPr="00C26002">
        <w:rPr>
          <w:rFonts w:ascii="Times New Roman" w:hAnsi="Times New Roman" w:cs="Times New Roman"/>
          <w:color w:val="000000"/>
          <w:sz w:val="24"/>
          <w:szCs w:val="24"/>
          <w:lang w:val="sr-Cyrl-RS"/>
        </w:rPr>
        <w:t>етета, у складу са овим законом.</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Запослени млађи од 18 година живота и </w:t>
      </w:r>
      <w:r w:rsidRPr="00C26002">
        <w:rPr>
          <w:rFonts w:ascii="Times New Roman" w:hAnsi="Times New Roman" w:cs="Times New Roman"/>
          <w:b/>
          <w:color w:val="000000"/>
          <w:sz w:val="24"/>
          <w:szCs w:val="24"/>
          <w:lang w:val="sr-Cyrl-RS"/>
        </w:rPr>
        <w:t>запослена особа са инвалидитетом</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имају право на посебну заштиту</w:t>
      </w:r>
      <w:r w:rsidRPr="00C26002">
        <w:rPr>
          <w:rFonts w:ascii="Times New Roman" w:hAnsi="Times New Roman" w:cs="Times New Roman"/>
          <w:b/>
          <w:color w:val="000000"/>
          <w:sz w:val="24"/>
          <w:szCs w:val="24"/>
          <w:lang w:val="sr-Cyrl-RS"/>
        </w:rPr>
        <w:t>, у складу са законом</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13.</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Запослени непосредно, односно преко својих </w:t>
      </w:r>
      <w:r w:rsidRPr="00C26002">
        <w:rPr>
          <w:rFonts w:ascii="Times New Roman" w:hAnsi="Times New Roman" w:cs="Times New Roman"/>
          <w:color w:val="000000"/>
          <w:sz w:val="24"/>
          <w:szCs w:val="24"/>
          <w:lang w:val="sr-Cyrl-RS"/>
        </w:rPr>
        <w:t>представника, имају право на удруживање, учешће у преговорима за закључивање колективних уговора, мирно решавање колективних и индивидуалних радних спорова, консултовање, информисање и изражавање својих ставова о битним питањима у области рада.</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Запослени, </w:t>
      </w:r>
      <w:r w:rsidRPr="00C26002">
        <w:rPr>
          <w:rFonts w:ascii="Times New Roman" w:hAnsi="Times New Roman" w:cs="Times New Roman"/>
          <w:color w:val="000000"/>
          <w:sz w:val="24"/>
          <w:szCs w:val="24"/>
          <w:lang w:val="sr-Cyrl-RS"/>
        </w:rPr>
        <w:t>односно представник запослених, због активности из става 1. овог члана не може бити позван на одговорност, нити стављен у неповољнији положај у погледу услова рада, ако поступа у складу са законом и колективним уговором.</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14.</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Уговором о раду или одлуко</w:t>
      </w:r>
      <w:r w:rsidRPr="00C26002">
        <w:rPr>
          <w:rFonts w:ascii="Times New Roman" w:hAnsi="Times New Roman" w:cs="Times New Roman"/>
          <w:color w:val="000000"/>
          <w:sz w:val="24"/>
          <w:szCs w:val="24"/>
          <w:lang w:val="sr-Cyrl-RS"/>
        </w:rPr>
        <w:t>м послодавца може се утврдити учешће запосленог у добити оствареној у пословној години, у складу са законом и општим актом.</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2) Обавезе запослених</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15.</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Запослени је дужан:</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1) да савесно и одговорно обавља послове на којима ради;</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2) да поштује организаци</w:t>
      </w:r>
      <w:r w:rsidRPr="00C26002">
        <w:rPr>
          <w:rFonts w:ascii="Times New Roman" w:hAnsi="Times New Roman" w:cs="Times New Roman"/>
          <w:color w:val="000000"/>
          <w:sz w:val="24"/>
          <w:szCs w:val="24"/>
          <w:lang w:val="sr-Cyrl-RS"/>
        </w:rPr>
        <w:t>ју рада и пословања код послодавца, као и услове и правила послодавца у вези са испуњавањем уговорних и других обавеза из радног односа;</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3) да обавести послодавца о битним околностима које утичу или би могле да утичу на обављање послова утврђених уговором </w:t>
      </w:r>
      <w:r w:rsidRPr="00C26002">
        <w:rPr>
          <w:rFonts w:ascii="Times New Roman" w:hAnsi="Times New Roman" w:cs="Times New Roman"/>
          <w:color w:val="000000"/>
          <w:sz w:val="24"/>
          <w:szCs w:val="24"/>
          <w:lang w:val="sr-Cyrl-RS"/>
        </w:rPr>
        <w:t>о раду;</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4) да обавести послодавца о свакој врсти потенцијалне опасности за живот и здравље и настанак материјалне штете.</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lastRenderedPageBreak/>
        <w:t>3) Обавезе послодавца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16.</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Послодавац је дужан да:</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1) запосленом за обављени рад исплати зараду, у складу са законом, општим актом </w:t>
      </w:r>
      <w:r w:rsidRPr="00C26002">
        <w:rPr>
          <w:rFonts w:ascii="Times New Roman" w:hAnsi="Times New Roman" w:cs="Times New Roman"/>
          <w:color w:val="000000"/>
          <w:sz w:val="24"/>
          <w:szCs w:val="24"/>
          <w:lang w:val="sr-Cyrl-RS"/>
        </w:rPr>
        <w:t>и уговором о раду;</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2) запосленом обезбеди услове рада и организује рад ради безбедности и заштите живота и здравља на раду, у складу са законом и другим прописима;</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3) запосленом пружи обавештење о условима рада, организацији рада, правилима из члана 15. </w:t>
      </w:r>
      <w:r w:rsidRPr="00C26002">
        <w:rPr>
          <w:rFonts w:ascii="Times New Roman" w:hAnsi="Times New Roman" w:cs="Times New Roman"/>
          <w:color w:val="000000"/>
          <w:sz w:val="24"/>
          <w:szCs w:val="24"/>
          <w:lang w:val="sr-Cyrl-RS"/>
        </w:rPr>
        <w:t>тачка 2) овог закона и правима и обавезама које произлазе из прописа о раду и прописа о безбедности и заштити живота и здравља на раду;</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4) запосленом обезбеди обављање послова утврђених уговором о раду;</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5) затражи мишљење синдиката у случајевима утврђеним </w:t>
      </w:r>
      <w:r w:rsidRPr="00C26002">
        <w:rPr>
          <w:rFonts w:ascii="Times New Roman" w:hAnsi="Times New Roman" w:cs="Times New Roman"/>
          <w:color w:val="000000"/>
          <w:sz w:val="24"/>
          <w:szCs w:val="24"/>
          <w:lang w:val="sr-Cyrl-RS"/>
        </w:rPr>
        <w:t>законом, а код послодавца код кога није образован синдикат од представника кога одреде запослени.</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4) Обавезе послодавца и запосленог</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17.</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Послодавац и запослени дужни су да се придржавају права и обавеза утврђених законом, општим актом и уговором о рад</w:t>
      </w:r>
      <w:r w:rsidRPr="00C26002">
        <w:rPr>
          <w:rFonts w:ascii="Times New Roman" w:hAnsi="Times New Roman" w:cs="Times New Roman"/>
          <w:color w:val="000000"/>
          <w:sz w:val="24"/>
          <w:szCs w:val="24"/>
          <w:lang w:val="sr-Cyrl-RS"/>
        </w:rPr>
        <w:t>у.</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5. Забрана дискриминације</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18.</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Забрањена је непосредна и посредна дискриминација лица која траже запослење, као и запослених, с обзиром на пол, рођење, језик, расу, боју коже, старост, трудноћу, здравствено стање, односно инвалидност, националну при</w:t>
      </w:r>
      <w:r w:rsidRPr="00C26002">
        <w:rPr>
          <w:rFonts w:ascii="Times New Roman" w:hAnsi="Times New Roman" w:cs="Times New Roman"/>
          <w:color w:val="000000"/>
          <w:sz w:val="24"/>
          <w:szCs w:val="24"/>
          <w:lang w:val="sr-Cyrl-RS"/>
        </w:rPr>
        <w:t>падност, вероисповест, брачни статус, породичне обавезе, сексуално опредељење, политичко или друго уверење, социјално порекло, имовинско стање, чланство у политичким организацијама, синдикатима или неко друго лично својство.</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19.</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Непосредна дискриминац</w:t>
      </w:r>
      <w:r w:rsidRPr="00C26002">
        <w:rPr>
          <w:rFonts w:ascii="Times New Roman" w:hAnsi="Times New Roman" w:cs="Times New Roman"/>
          <w:color w:val="000000"/>
          <w:sz w:val="24"/>
          <w:szCs w:val="24"/>
          <w:lang w:val="sr-Cyrl-RS"/>
        </w:rPr>
        <w:t>ија, у смислу овог закона, јесте свако поступање узроковано неким од основа из члана 18. овог закона којим се лице које тражи запослење, као и запослени, ставља у неповољнији положај у односу на друга лица у истој или сличној ситуацији.</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Посредна дискримина</w:t>
      </w:r>
      <w:r w:rsidRPr="00C26002">
        <w:rPr>
          <w:rFonts w:ascii="Times New Roman" w:hAnsi="Times New Roman" w:cs="Times New Roman"/>
          <w:color w:val="000000"/>
          <w:sz w:val="24"/>
          <w:szCs w:val="24"/>
          <w:lang w:val="sr-Cyrl-RS"/>
        </w:rPr>
        <w:t>ција, у смислу овог закона, постоји када одређена наизглед неутрална одредба, критеријум или пракса ставља или би ставила у неповољнији положај у односу на друга лица – лице које тражи запослење, као и запосленог, због одређеног својства, статуса, опредеље</w:t>
      </w:r>
      <w:r w:rsidRPr="00C26002">
        <w:rPr>
          <w:rFonts w:ascii="Times New Roman" w:hAnsi="Times New Roman" w:cs="Times New Roman"/>
          <w:color w:val="000000"/>
          <w:sz w:val="24"/>
          <w:szCs w:val="24"/>
          <w:lang w:val="sr-Cyrl-RS"/>
        </w:rPr>
        <w:t>ња или уверења из члана 18. овог закона.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20.</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Дискриминација из члана 18. овог закона забрањена је у односу на:</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1) услове за запошљавање и избор кандидата за обављање одређеног посла;</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2) услове рада и сва права из радног односа;</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3) образовање, оспособљ</w:t>
      </w:r>
      <w:r w:rsidRPr="00C26002">
        <w:rPr>
          <w:rFonts w:ascii="Times New Roman" w:hAnsi="Times New Roman" w:cs="Times New Roman"/>
          <w:color w:val="000000"/>
          <w:sz w:val="24"/>
          <w:szCs w:val="24"/>
          <w:lang w:val="sr-Cyrl-RS"/>
        </w:rPr>
        <w:t>авање и усавршавање;</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4) напредовање на послу;</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5) отказ уговора о раду.</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Одредбе уговора о раду којима се утврђује дискриминација по неком од основа из члана 18. овог закона </w:t>
      </w:r>
      <w:proofErr w:type="spellStart"/>
      <w:r w:rsidRPr="00C26002">
        <w:rPr>
          <w:rFonts w:ascii="Times New Roman" w:hAnsi="Times New Roman" w:cs="Times New Roman"/>
          <w:color w:val="000000"/>
          <w:sz w:val="24"/>
          <w:szCs w:val="24"/>
          <w:lang w:val="sr-Cyrl-RS"/>
        </w:rPr>
        <w:t>ништаве</w:t>
      </w:r>
      <w:proofErr w:type="spellEnd"/>
      <w:r w:rsidRPr="00C26002">
        <w:rPr>
          <w:rFonts w:ascii="Times New Roman" w:hAnsi="Times New Roman" w:cs="Times New Roman"/>
          <w:color w:val="000000"/>
          <w:sz w:val="24"/>
          <w:szCs w:val="24"/>
          <w:lang w:val="sr-Cyrl-RS"/>
        </w:rPr>
        <w:t xml:space="preserve"> су.</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21.</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Забрањено је узнемиравање и сексуално узнемиравање.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Узнемиравање, у смислу овог закона, јесте свако нежељено понашање узроковано неким од основа из члана 18. овог закона које има за циљ или представља повреду достојанства лица које тражи запослење, као и запосленог, а које изазива страх или ствара непријате</w:t>
      </w:r>
      <w:r w:rsidRPr="00C26002">
        <w:rPr>
          <w:rFonts w:ascii="Times New Roman" w:hAnsi="Times New Roman" w:cs="Times New Roman"/>
          <w:color w:val="000000"/>
          <w:sz w:val="24"/>
          <w:szCs w:val="24"/>
          <w:lang w:val="sr-Cyrl-RS"/>
        </w:rPr>
        <w:t>љско, понижавајуће или увредљиво окружење.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Сексуално узнемиравање, у смислу овог закона, јесте свако вербално, </w:t>
      </w:r>
      <w:proofErr w:type="spellStart"/>
      <w:r w:rsidRPr="00C26002">
        <w:rPr>
          <w:rFonts w:ascii="Times New Roman" w:hAnsi="Times New Roman" w:cs="Times New Roman"/>
          <w:color w:val="000000"/>
          <w:sz w:val="24"/>
          <w:szCs w:val="24"/>
          <w:lang w:val="sr-Cyrl-RS"/>
        </w:rPr>
        <w:t>невербално</w:t>
      </w:r>
      <w:proofErr w:type="spellEnd"/>
      <w:r w:rsidRPr="00C26002">
        <w:rPr>
          <w:rFonts w:ascii="Times New Roman" w:hAnsi="Times New Roman" w:cs="Times New Roman"/>
          <w:color w:val="000000"/>
          <w:sz w:val="24"/>
          <w:szCs w:val="24"/>
          <w:lang w:val="sr-Cyrl-RS"/>
        </w:rPr>
        <w:t xml:space="preserve"> или физичко понашање које има за циљ или представља повреду достојанства лица које тражи запослење, као и запосленог у сфери полног жи</w:t>
      </w:r>
      <w:r w:rsidRPr="00C26002">
        <w:rPr>
          <w:rFonts w:ascii="Times New Roman" w:hAnsi="Times New Roman" w:cs="Times New Roman"/>
          <w:color w:val="000000"/>
          <w:sz w:val="24"/>
          <w:szCs w:val="24"/>
          <w:lang w:val="sr-Cyrl-RS"/>
        </w:rPr>
        <w:t>вота, а које изазива страх или ствара непријатељско, понижавајуће или увредљиво окружење.</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22.</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Не сматра се дискриминацијом прављење разлике, искључење или давање првенства у односу на одређени посао када је природа посла таква или се посао обавља у та</w:t>
      </w:r>
      <w:r w:rsidRPr="00C26002">
        <w:rPr>
          <w:rFonts w:ascii="Times New Roman" w:hAnsi="Times New Roman" w:cs="Times New Roman"/>
          <w:color w:val="000000"/>
          <w:sz w:val="24"/>
          <w:szCs w:val="24"/>
          <w:lang w:val="sr-Cyrl-RS"/>
        </w:rPr>
        <w:t>квим условима да карактеристике повезане са неким од основа из члана 18. овог закона представљају стварни и одлучујући услов обављања посла, и да је сврха која се тиме жели постићи оправдана.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Одредбе закона, општег акта и уговора о раду које се односе на п</w:t>
      </w:r>
      <w:r w:rsidRPr="00C26002">
        <w:rPr>
          <w:rFonts w:ascii="Times New Roman" w:hAnsi="Times New Roman" w:cs="Times New Roman"/>
          <w:color w:val="000000"/>
          <w:sz w:val="24"/>
          <w:szCs w:val="24"/>
          <w:lang w:val="sr-Cyrl-RS"/>
        </w:rPr>
        <w:t xml:space="preserve">осебну заштиту и помоћ одређеним категоријама запослених, а посебно оне о заштити </w:t>
      </w:r>
      <w:r w:rsidRPr="00C26002">
        <w:rPr>
          <w:rFonts w:ascii="Times New Roman" w:hAnsi="Times New Roman" w:cs="Times New Roman"/>
          <w:b/>
          <w:color w:val="000000"/>
          <w:sz w:val="24"/>
          <w:szCs w:val="24"/>
          <w:lang w:val="sr-Cyrl-RS"/>
        </w:rPr>
        <w:t>особа са инвалидитетом</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жена за време породиљског одсуства и одсуства са рада ради неге детета, посебне неге детета, као и одредбе које се односе на посебна права родитеља, </w:t>
      </w:r>
      <w:proofErr w:type="spellStart"/>
      <w:r w:rsidRPr="00C26002">
        <w:rPr>
          <w:rFonts w:ascii="Times New Roman" w:hAnsi="Times New Roman" w:cs="Times New Roman"/>
          <w:color w:val="000000"/>
          <w:sz w:val="24"/>
          <w:szCs w:val="24"/>
          <w:lang w:val="sr-Cyrl-RS"/>
        </w:rPr>
        <w:t>усвојитеља</w:t>
      </w:r>
      <w:proofErr w:type="spellEnd"/>
      <w:r w:rsidRPr="00C26002">
        <w:rPr>
          <w:rFonts w:ascii="Times New Roman" w:hAnsi="Times New Roman" w:cs="Times New Roman"/>
          <w:color w:val="000000"/>
          <w:sz w:val="24"/>
          <w:szCs w:val="24"/>
          <w:lang w:val="sr-Cyrl-RS"/>
        </w:rPr>
        <w:t>, старатеља и хранитеља – не сматрају се дискриминацијом.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23.</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У случајевима дискриминације у смислу одредаба чл. 18–21. овог закона лице које тражи запослење, као и запослени, може да покрене пред надлежним судом поступак за накнаду </w:t>
      </w:r>
      <w:bookmarkStart w:id="0" w:name="_GoBack"/>
      <w:r w:rsidRPr="00C26002">
        <w:rPr>
          <w:rFonts w:ascii="Times New Roman" w:hAnsi="Times New Roman" w:cs="Times New Roman"/>
          <w:color w:val="000000"/>
          <w:sz w:val="24"/>
          <w:szCs w:val="24"/>
          <w:lang w:val="sr-Cyrl-RS"/>
        </w:rPr>
        <w:t xml:space="preserve">штете </w:t>
      </w:r>
      <w:r w:rsidRPr="00C26002">
        <w:rPr>
          <w:rFonts w:ascii="Times New Roman" w:hAnsi="Times New Roman" w:cs="Times New Roman"/>
          <w:b/>
          <w:color w:val="000000"/>
          <w:sz w:val="24"/>
          <w:szCs w:val="24"/>
          <w:lang w:val="sr-Cyrl-RS"/>
        </w:rPr>
        <w:t>од послодавца</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у складу са законом.</w:t>
      </w:r>
    </w:p>
    <w:p w:rsidR="007D5331" w:rsidRPr="00C26002" w:rsidRDefault="00431B0E" w:rsidP="00CE5A1B">
      <w:pPr>
        <w:spacing w:after="150"/>
        <w:jc w:val="both"/>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Ако је у току поступка тужилац учинио веро</w:t>
      </w:r>
      <w:r w:rsidRPr="00C26002">
        <w:rPr>
          <w:rFonts w:ascii="Times New Roman" w:hAnsi="Times New Roman" w:cs="Times New Roman"/>
          <w:b/>
          <w:color w:val="000000"/>
          <w:sz w:val="24"/>
          <w:szCs w:val="24"/>
          <w:lang w:val="sr-Cyrl-RS"/>
        </w:rPr>
        <w:t xml:space="preserve">ватним да је извршена дискриминација у смислу овог закона, терет доказивања да није било понашања које представља </w:t>
      </w:r>
      <w:bookmarkEnd w:id="0"/>
      <w:r w:rsidRPr="00C26002">
        <w:rPr>
          <w:rFonts w:ascii="Times New Roman" w:hAnsi="Times New Roman" w:cs="Times New Roman"/>
          <w:b/>
          <w:color w:val="000000"/>
          <w:sz w:val="24"/>
          <w:szCs w:val="24"/>
          <w:lang w:val="sr-Cyrl-RS"/>
        </w:rPr>
        <w:t>дискриминацију је на туженом.</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II. ЗАСНИВАЊЕ РАДНОГ ОДНОСА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1. Услови за заснивање радног односа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24.</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Ра</w:t>
      </w:r>
      <w:r w:rsidRPr="00C26002">
        <w:rPr>
          <w:rFonts w:ascii="Times New Roman" w:hAnsi="Times New Roman" w:cs="Times New Roman"/>
          <w:color w:val="000000"/>
          <w:sz w:val="24"/>
          <w:szCs w:val="24"/>
          <w:lang w:val="sr-Cyrl-RS"/>
        </w:rPr>
        <w:t>дни однос може да се заснује са лицем које има најмање 15 година живота и испуњава друге услове за рад на одређеним пословима, утврђене законом, односно правилником о организацији и систематизацији послова (у даљем тексту: правилник).</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Правилником се утврђу</w:t>
      </w:r>
      <w:r w:rsidRPr="00C26002">
        <w:rPr>
          <w:rFonts w:ascii="Times New Roman" w:hAnsi="Times New Roman" w:cs="Times New Roman"/>
          <w:b/>
          <w:color w:val="000000"/>
          <w:sz w:val="24"/>
          <w:szCs w:val="24"/>
          <w:lang w:val="sr-Cyrl-RS"/>
        </w:rPr>
        <w:t>ју организациони делови код послодавца, назив и опис послова, врста и степен захтеване стручне спреме, односно образовања и други посебни услови за рад на тим пословима, а може да се утврди и број извршилаца.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За рад на одређеним пословима, изузетно, могу </w:t>
      </w:r>
      <w:r w:rsidRPr="00C26002">
        <w:rPr>
          <w:rFonts w:ascii="Times New Roman" w:hAnsi="Times New Roman" w:cs="Times New Roman"/>
          <w:b/>
          <w:color w:val="000000"/>
          <w:sz w:val="24"/>
          <w:szCs w:val="24"/>
          <w:lang w:val="sr-Cyrl-RS"/>
        </w:rPr>
        <w:t>да се утврде највише два узастопна степена стручне спреме, односно образовања у складу са законом.</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Правилник доноси надлежни орган код послодавца, односно лице утврђено законом или општим актом послодавца.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Обавеза доношења правилника не односи се на посл</w:t>
      </w:r>
      <w:r w:rsidRPr="00C26002">
        <w:rPr>
          <w:rFonts w:ascii="Times New Roman" w:hAnsi="Times New Roman" w:cs="Times New Roman"/>
          <w:color w:val="000000"/>
          <w:sz w:val="24"/>
          <w:szCs w:val="24"/>
          <w:lang w:val="sr-Cyrl-RS"/>
        </w:rPr>
        <w:t xml:space="preserve">одавца који има </w:t>
      </w:r>
      <w:r w:rsidRPr="00C26002">
        <w:rPr>
          <w:rFonts w:ascii="Times New Roman" w:hAnsi="Times New Roman" w:cs="Times New Roman"/>
          <w:b/>
          <w:color w:val="000000"/>
          <w:sz w:val="24"/>
          <w:szCs w:val="24"/>
          <w:lang w:val="sr-Cyrl-RS"/>
        </w:rPr>
        <w:t>10</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и мање запослених.</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25.</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Радни однос са лицем млађим од 18 година живота може да се заснује уз писмену сагласност родитеља, усвојиоца или стараоца, ако такав рад не угрожава његово здравље, морал и </w:t>
      </w:r>
      <w:r w:rsidRPr="00C26002">
        <w:rPr>
          <w:rFonts w:ascii="Times New Roman" w:hAnsi="Times New Roman" w:cs="Times New Roman"/>
          <w:color w:val="000000"/>
          <w:sz w:val="24"/>
          <w:szCs w:val="24"/>
          <w:lang w:val="sr-Cyrl-RS"/>
        </w:rPr>
        <w:t>образовање, односно ако такав рад није забрањен законом.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Лице млађе од 18 година живота може да заснује радни однос само на основу налаза надлежног здравственог органа којим се утврђује да је способно за обављање послова за које заснива радни однос и да та</w:t>
      </w:r>
      <w:r w:rsidRPr="00C26002">
        <w:rPr>
          <w:rFonts w:ascii="Times New Roman" w:hAnsi="Times New Roman" w:cs="Times New Roman"/>
          <w:color w:val="000000"/>
          <w:sz w:val="24"/>
          <w:szCs w:val="24"/>
          <w:lang w:val="sr-Cyrl-RS"/>
        </w:rPr>
        <w:t>кви послови нису штетни за његово здравље.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Трошкове лекарског прегледа за лица из става 2. овог члана која су на евиденцији незапослених коју води републичка организација надлежна за запошљавање – сноси та организација.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26.</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Кандидат је дужан да, прили</w:t>
      </w:r>
      <w:r w:rsidRPr="00C26002">
        <w:rPr>
          <w:rFonts w:ascii="Times New Roman" w:hAnsi="Times New Roman" w:cs="Times New Roman"/>
          <w:color w:val="000000"/>
          <w:sz w:val="24"/>
          <w:szCs w:val="24"/>
          <w:lang w:val="sr-Cyrl-RS"/>
        </w:rPr>
        <w:t>ком заснивања радног односа, послодавцу достави исправе и друге доказе о испуњености услова за рад на пословима за које заснива радни однос, утврђених правилником.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Послодавац не може од кандидата да захтева податке о породичном, односно брачном статусу и п</w:t>
      </w:r>
      <w:r w:rsidRPr="00C26002">
        <w:rPr>
          <w:rFonts w:ascii="Times New Roman" w:hAnsi="Times New Roman" w:cs="Times New Roman"/>
          <w:color w:val="000000"/>
          <w:sz w:val="24"/>
          <w:szCs w:val="24"/>
          <w:lang w:val="sr-Cyrl-RS"/>
        </w:rPr>
        <w:t>ланирању породице, односно достављање исправа и других доказа који нису од непосредног значаја за обављање послова за које заснива радни однос.</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 xml:space="preserve">Послодавац не може да условљава заснивање радног односа тестом трудноће, осим ако се ради о пословима код којих </w:t>
      </w:r>
      <w:r w:rsidRPr="00C26002">
        <w:rPr>
          <w:rFonts w:ascii="Times New Roman" w:hAnsi="Times New Roman" w:cs="Times New Roman"/>
          <w:color w:val="000000"/>
          <w:sz w:val="24"/>
          <w:szCs w:val="24"/>
          <w:lang w:val="sr-Cyrl-RS"/>
        </w:rPr>
        <w:t>постоји знатан ризик за здравље жене и детета утврђен од стране надлежног здравственог органа.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Послодавац не може да условљава заснивање радног односа претходним давањем изјаве о отказу уговора о раду од стране кандидата.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27.</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Послодавац је дужан да пр</w:t>
      </w:r>
      <w:r w:rsidRPr="00C26002">
        <w:rPr>
          <w:rFonts w:ascii="Times New Roman" w:hAnsi="Times New Roman" w:cs="Times New Roman"/>
          <w:color w:val="000000"/>
          <w:sz w:val="24"/>
          <w:szCs w:val="24"/>
          <w:lang w:val="sr-Cyrl-RS"/>
        </w:rPr>
        <w:t>е закључивања уговора о раду кандидата обавести о послу, условима рада, правима и обавезама из радног односа и правилима из члана 15. тачка 2) овог закона.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28.</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Особа са инвалидитетом заснива</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радни однос под условима и на начин утврђен овим законом, а</w:t>
      </w:r>
      <w:r w:rsidRPr="00C26002">
        <w:rPr>
          <w:rFonts w:ascii="Times New Roman" w:hAnsi="Times New Roman" w:cs="Times New Roman"/>
          <w:color w:val="000000"/>
          <w:sz w:val="24"/>
          <w:szCs w:val="24"/>
          <w:lang w:val="sr-Cyrl-RS"/>
        </w:rPr>
        <w:t>ко посебним законом није друкчије одређено.</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29.</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Страни држављанин или лице без држављанства може да заснује радни однос под условима утврђеним овим законом и посебним законом.</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2. Уговор о раду</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30.</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Радни однос </w:t>
      </w:r>
      <w:r w:rsidRPr="00C26002">
        <w:rPr>
          <w:rFonts w:ascii="Times New Roman" w:hAnsi="Times New Roman" w:cs="Times New Roman"/>
          <w:color w:val="000000"/>
          <w:sz w:val="24"/>
          <w:szCs w:val="24"/>
          <w:lang w:val="sr-Cyrl-RS"/>
        </w:rPr>
        <w:t>заснива се уговором о раду.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Уговор о раду закључују запослени и послодавац.</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Уговор о раду сматра се закљученим кад га потпишу запослени и послодавац.</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Уговор о раду закључује се у најмање три примерка од којих се један обавезно предаје запосленом, а два за</w:t>
      </w:r>
      <w:r w:rsidRPr="00C26002">
        <w:rPr>
          <w:rFonts w:ascii="Times New Roman" w:hAnsi="Times New Roman" w:cs="Times New Roman"/>
          <w:b/>
          <w:color w:val="000000"/>
          <w:sz w:val="24"/>
          <w:szCs w:val="24"/>
          <w:lang w:val="sr-Cyrl-RS"/>
        </w:rPr>
        <w:t>држава послодавац.</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Уговор о раду у име и за рачун послодавца закључује надлежни орган код послодавца, односно лице утврђено законом или општим актом послодавца или лице које они овласте.</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31.</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Уговор о раду може да с</w:t>
      </w:r>
      <w:r w:rsidRPr="00C26002">
        <w:rPr>
          <w:rFonts w:ascii="Times New Roman" w:hAnsi="Times New Roman" w:cs="Times New Roman"/>
          <w:color w:val="000000"/>
          <w:sz w:val="24"/>
          <w:szCs w:val="24"/>
          <w:lang w:val="sr-Cyrl-RS"/>
        </w:rPr>
        <w:t>е закључи на неодређено или одређено време.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Уговор о раду у коме није утврђено време на које се закључује сматра се уговором о раду на неодређено време.</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32.</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Уговор о раду закључује се пре ступања запосленог на рад, у писаном облику.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 xml:space="preserve">Ако послодавац са </w:t>
      </w:r>
      <w:r w:rsidRPr="00C26002">
        <w:rPr>
          <w:rFonts w:ascii="Times New Roman" w:hAnsi="Times New Roman" w:cs="Times New Roman"/>
          <w:color w:val="000000"/>
          <w:sz w:val="24"/>
          <w:szCs w:val="24"/>
          <w:lang w:val="sr-Cyrl-RS"/>
        </w:rPr>
        <w:t>запосленим не закључи уговор о раду у складу са ставом 1. овог члана, сматра се да је запослени засновао радни однос на неодређено време даном ступања на рад.</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33.</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Уговор о раду садржи:</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1) назив и седиште послодавца;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2) лично име запосленог, место п</w:t>
      </w:r>
      <w:r w:rsidRPr="00C26002">
        <w:rPr>
          <w:rFonts w:ascii="Times New Roman" w:hAnsi="Times New Roman" w:cs="Times New Roman"/>
          <w:b/>
          <w:color w:val="000000"/>
          <w:sz w:val="24"/>
          <w:szCs w:val="24"/>
          <w:lang w:val="sr-Cyrl-RS"/>
        </w:rPr>
        <w:t>ребивалишта, односно боравишта запосленог;</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3) врсту и степен стручне спреме, односно образовања запосленог, који су услов за обављање послова за које се закључује уговор о раду;</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4) назив и опис послова које запослени треба да обавља;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5) место рада;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6) </w:t>
      </w:r>
      <w:r w:rsidRPr="00C26002">
        <w:rPr>
          <w:rFonts w:ascii="Times New Roman" w:hAnsi="Times New Roman" w:cs="Times New Roman"/>
          <w:b/>
          <w:color w:val="000000"/>
          <w:sz w:val="24"/>
          <w:szCs w:val="24"/>
          <w:lang w:val="sr-Cyrl-RS"/>
        </w:rPr>
        <w:t>врсту радног односа (на неодређено или одређено време);</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7) трајање уговора о раду на одређено време и основ за заснивање радног односа на одређено време;</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8) дан почетка рада;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9) радно време (пуно, непуно или скраћено);</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10) новчани износ основне зараде </w:t>
      </w:r>
      <w:r w:rsidRPr="00C26002">
        <w:rPr>
          <w:rFonts w:ascii="Times New Roman" w:hAnsi="Times New Roman" w:cs="Times New Roman"/>
          <w:b/>
          <w:color w:val="000000"/>
          <w:sz w:val="24"/>
          <w:szCs w:val="24"/>
          <w:lang w:val="sr-Cyrl-RS"/>
        </w:rPr>
        <w:t>на дан закључења уговора о раду;</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11) елементе за утврђивање основне зараде, радног учинка, накнаде зараде, увећане зараде и друга примања запосленог;</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12) рокове за исплату зараде и других примања на која запослени има право;</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13) трајање дневног и </w:t>
      </w:r>
      <w:r w:rsidRPr="00C26002">
        <w:rPr>
          <w:rFonts w:ascii="Times New Roman" w:hAnsi="Times New Roman" w:cs="Times New Roman"/>
          <w:b/>
          <w:color w:val="000000"/>
          <w:sz w:val="24"/>
          <w:szCs w:val="24"/>
          <w:lang w:val="sr-Cyrl-RS"/>
        </w:rPr>
        <w:t>недељног радног времена.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Уговор о раду не мора да садржи елементе из става 1. тач. 11–13) овог члана ако су они утврђени законом, колективним уговором, правилником о раду или другим актом послодавца у складу са законом, у ком случају у уговору мора да се </w:t>
      </w:r>
      <w:r w:rsidRPr="00C26002">
        <w:rPr>
          <w:rFonts w:ascii="Times New Roman" w:hAnsi="Times New Roman" w:cs="Times New Roman"/>
          <w:b/>
          <w:color w:val="000000"/>
          <w:sz w:val="24"/>
          <w:szCs w:val="24"/>
          <w:lang w:val="sr-Cyrl-RS"/>
        </w:rPr>
        <w:t>назначи акт којим су та права утврђена у моменту закључења уговора о раду.</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На права и обавезе која нису утврђена уговором о раду примењују се одговарајуће одредбе закона и општег акта.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3. Ступање на рад</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34.</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Запослени остварује права и обавезе из радног односа даном ступања на рад.</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Ако запослени не ступи на рад даном утврђеним уговором о раду, сматра се да није засновао радни однос, осим ако је спречен да ступи на рад из оправданих разлога или ако се послодава</w:t>
      </w:r>
      <w:r w:rsidRPr="00C26002">
        <w:rPr>
          <w:rFonts w:ascii="Times New Roman" w:hAnsi="Times New Roman" w:cs="Times New Roman"/>
          <w:color w:val="000000"/>
          <w:sz w:val="24"/>
          <w:szCs w:val="24"/>
          <w:lang w:val="sr-Cyrl-RS"/>
        </w:rPr>
        <w:t>ц и запослени друкчије договоре.</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35.</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Послодавац је дужан да уговор о раду, односно други уговор у складу са овим законом или њихову копију држи у седишту или другој пословној просторији послодавца или на другом месту, у зависности од тога где запосле</w:t>
      </w:r>
      <w:r w:rsidRPr="00C26002">
        <w:rPr>
          <w:rFonts w:ascii="Times New Roman" w:hAnsi="Times New Roman" w:cs="Times New Roman"/>
          <w:b/>
          <w:color w:val="000000"/>
          <w:sz w:val="24"/>
          <w:szCs w:val="24"/>
          <w:lang w:val="sr-Cyrl-RS"/>
        </w:rPr>
        <w:t>ни или радно ангажовано лице ради.</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Послодавац је дужан да на основу уговора о раду или другог уговора о обављању послова закљученог у складу са овим законом поднесе јединствену пријаву на обавезно социјално осигурање у року прописаном законом којим се уре</w:t>
      </w:r>
      <w:r w:rsidRPr="00C26002">
        <w:rPr>
          <w:rFonts w:ascii="Times New Roman" w:hAnsi="Times New Roman" w:cs="Times New Roman"/>
          <w:b/>
          <w:color w:val="000000"/>
          <w:sz w:val="24"/>
          <w:szCs w:val="24"/>
          <w:lang w:val="sr-Cyrl-RS"/>
        </w:rPr>
        <w:t>ђује Централни регистар обавезног социјалног осигурања, а најкасније пре ступања запосленог и другог радно ангажованог лица на рад.</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113/2017</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4. Пробни рад</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36.</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Уговором о раду може да се </w:t>
      </w:r>
      <w:r w:rsidRPr="00C26002">
        <w:rPr>
          <w:rFonts w:ascii="Times New Roman" w:hAnsi="Times New Roman" w:cs="Times New Roman"/>
          <w:b/>
          <w:color w:val="000000"/>
          <w:sz w:val="24"/>
          <w:szCs w:val="24"/>
          <w:lang w:val="sr-Cyrl-RS"/>
        </w:rPr>
        <w:t>уговори пробни рад за обављање једног или више повезаних, односно сродних послова утврђених уговором о раду.</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Пробни рад може да траје најдуже шест месеци.</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Пре истека времена за који је уговорен пробни рад, послодавац или запослени може да откаже уговор о </w:t>
      </w:r>
      <w:r w:rsidRPr="00C26002">
        <w:rPr>
          <w:rFonts w:ascii="Times New Roman" w:hAnsi="Times New Roman" w:cs="Times New Roman"/>
          <w:b/>
          <w:color w:val="000000"/>
          <w:sz w:val="24"/>
          <w:szCs w:val="24"/>
          <w:lang w:val="sr-Cyrl-RS"/>
        </w:rPr>
        <w:t>раду са отказним роком који не може бити краћи од пет радних дана. Послодавац је дужан да образложи отказ уговора о раду.</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Запосленом који за време пробног рада није показао одговарајуће радне и стручне способности престаје радни однос даном истека рока од</w:t>
      </w:r>
      <w:r w:rsidRPr="00C26002">
        <w:rPr>
          <w:rFonts w:ascii="Times New Roman" w:hAnsi="Times New Roman" w:cs="Times New Roman"/>
          <w:color w:val="000000"/>
          <w:sz w:val="24"/>
          <w:szCs w:val="24"/>
          <w:lang w:val="sr-Cyrl-RS"/>
        </w:rPr>
        <w:t>ређеног уговором о раду.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5. Радни однос на одређено време</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37.</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Уговор о раду може да се закључи на одређено време, за заснивање радног односа чије је трајање унапред одређено објективним разлозима који су оправдани р</w:t>
      </w:r>
      <w:r w:rsidRPr="00C26002">
        <w:rPr>
          <w:rFonts w:ascii="Times New Roman" w:hAnsi="Times New Roman" w:cs="Times New Roman"/>
          <w:b/>
          <w:color w:val="000000"/>
          <w:sz w:val="24"/>
          <w:szCs w:val="24"/>
          <w:lang w:val="sr-Cyrl-RS"/>
        </w:rPr>
        <w:t>оком или извршењем одређеног посла или наступањем одређеног догађаја, за време трајања тих потреба.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Послодавац може закључити један или више уговора о раду из става 1. овог члана на основу којих се радни однос са истим запосленим заснива за период који </w:t>
      </w:r>
      <w:r w:rsidRPr="00C26002">
        <w:rPr>
          <w:rFonts w:ascii="Times New Roman" w:hAnsi="Times New Roman" w:cs="Times New Roman"/>
          <w:b/>
          <w:color w:val="000000"/>
          <w:sz w:val="24"/>
          <w:szCs w:val="24"/>
          <w:lang w:val="sr-Cyrl-RS"/>
        </w:rPr>
        <w:t>са прекидима или без прекида не може бити дужи од 24 месеца.</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Прекид краћи од 30 дана не сматра се прекидом периода из става 2. овог члана.</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lastRenderedPageBreak/>
        <w:t>Изузетно од става 2. овог члана, уговор о раду на одређено време може да се закључи:</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1) ако је то потребно </w:t>
      </w:r>
      <w:r w:rsidRPr="00C26002">
        <w:rPr>
          <w:rFonts w:ascii="Times New Roman" w:hAnsi="Times New Roman" w:cs="Times New Roman"/>
          <w:b/>
          <w:color w:val="000000"/>
          <w:sz w:val="24"/>
          <w:szCs w:val="24"/>
          <w:lang w:val="sr-Cyrl-RS"/>
        </w:rPr>
        <w:t>због замене привремено одсутног запосленог, до његовог повратка;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2) за рад на пројекту чије је време унапред одређено, најдуже до завршетка пројекта;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3) са страним држављанином, на основу дозволе за рад у складу са законом, најдуже до истека рока на који</w:t>
      </w:r>
      <w:r w:rsidRPr="00C26002">
        <w:rPr>
          <w:rFonts w:ascii="Times New Roman" w:hAnsi="Times New Roman" w:cs="Times New Roman"/>
          <w:b/>
          <w:color w:val="000000"/>
          <w:sz w:val="24"/>
          <w:szCs w:val="24"/>
          <w:lang w:val="sr-Cyrl-RS"/>
        </w:rPr>
        <w:t xml:space="preserve"> је издата дозвола;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4) за рад на пословима код новооснованог послодавца чији упис у регистар код надлежног органа у моменту закључења уговора о раду није старији од једне године, на време чије укупно трајање није дуже од 36 месеци;</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5) са незапосленим </w:t>
      </w:r>
      <w:r w:rsidRPr="00C26002">
        <w:rPr>
          <w:rFonts w:ascii="Times New Roman" w:hAnsi="Times New Roman" w:cs="Times New Roman"/>
          <w:b/>
          <w:color w:val="000000"/>
          <w:sz w:val="24"/>
          <w:szCs w:val="24"/>
          <w:lang w:val="sr-Cyrl-RS"/>
        </w:rPr>
        <w:t>коме до испуњења једног од услова за остваривање права на старосну пензију недостаје до пет година, најдуже до испуњења услова, у складу са прописима о пензијском и инвалидском осигурању.</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Послодавац може са истим запосленим да закључи нови уговор о раду н</w:t>
      </w:r>
      <w:r w:rsidRPr="00C26002">
        <w:rPr>
          <w:rFonts w:ascii="Times New Roman" w:hAnsi="Times New Roman" w:cs="Times New Roman"/>
          <w:b/>
          <w:color w:val="000000"/>
          <w:sz w:val="24"/>
          <w:szCs w:val="24"/>
          <w:lang w:val="sr-Cyrl-RS"/>
        </w:rPr>
        <w:t>а одређено време по истеку рока из става 4. тач. 1–3) овог члана по истом, односно другом правном основу, у складу са овим чланом.</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Ако је уговор о раду на одређено време закључен супротно одредбама овог закона или ако запослени остане да ради код послодав</w:t>
      </w:r>
      <w:r w:rsidRPr="00C26002">
        <w:rPr>
          <w:rFonts w:ascii="Times New Roman" w:hAnsi="Times New Roman" w:cs="Times New Roman"/>
          <w:b/>
          <w:color w:val="000000"/>
          <w:sz w:val="24"/>
          <w:szCs w:val="24"/>
          <w:lang w:val="sr-Cyrl-RS"/>
        </w:rPr>
        <w:t>ца најмање пет радних дана по истеку времена за које је уговор закључен, сматра се да је радни однос заснован на неодређено време.</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**Службени гласник РС, број 95/2018 (види </w:t>
      </w:r>
      <w:hyperlink r:id="rId4">
        <w:r w:rsidRPr="00C26002">
          <w:rPr>
            <w:rStyle w:val="Hyperlink"/>
            <w:rFonts w:ascii="Times New Roman" w:hAnsi="Times New Roman" w:cs="Times New Roman"/>
            <w:color w:val="008000"/>
            <w:sz w:val="24"/>
            <w:szCs w:val="24"/>
            <w:lang w:val="sr-Cyrl-RS"/>
          </w:rPr>
          <w:t>Аутентично тумачење</w:t>
        </w:r>
      </w:hyperlink>
      <w:r w:rsidRPr="00C26002">
        <w:rPr>
          <w:rFonts w:ascii="Times New Roman" w:hAnsi="Times New Roman" w:cs="Times New Roman"/>
          <w:color w:val="000000"/>
          <w:sz w:val="24"/>
          <w:szCs w:val="24"/>
          <w:lang w:val="sr-Cyrl-RS"/>
        </w:rPr>
        <w:t>)</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6. Радни однос за обављање послова са повећаним ризиком</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38.</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Уговор о раду може да се закључи за</w:t>
      </w:r>
      <w:r w:rsidRPr="00C26002">
        <w:rPr>
          <w:rFonts w:ascii="Times New Roman" w:hAnsi="Times New Roman" w:cs="Times New Roman"/>
          <w:color w:val="000000"/>
          <w:sz w:val="24"/>
          <w:szCs w:val="24"/>
          <w:lang w:val="sr-Cyrl-RS"/>
        </w:rPr>
        <w:t xml:space="preserve"> послове </w:t>
      </w:r>
      <w:r w:rsidRPr="00C26002">
        <w:rPr>
          <w:rFonts w:ascii="Times New Roman" w:hAnsi="Times New Roman" w:cs="Times New Roman"/>
          <w:b/>
          <w:color w:val="000000"/>
          <w:sz w:val="24"/>
          <w:szCs w:val="24"/>
          <w:lang w:val="sr-Cyrl-RS"/>
        </w:rPr>
        <w:t>са повећаним ризиком, утврђеним у складу са законом</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само ако запослени испуњава услове за рад на тим пословима.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Запослени може да ради на пословима из става 1. овог члана само на основу претходно утврђене здравствене способности за рад на тим пос</w:t>
      </w:r>
      <w:r w:rsidRPr="00C26002">
        <w:rPr>
          <w:rFonts w:ascii="Times New Roman" w:hAnsi="Times New Roman" w:cs="Times New Roman"/>
          <w:color w:val="000000"/>
          <w:sz w:val="24"/>
          <w:szCs w:val="24"/>
          <w:lang w:val="sr-Cyrl-RS"/>
        </w:rPr>
        <w:t>ловима од стране надлежног здравственог органа</w:t>
      </w:r>
      <w:r w:rsidRPr="00C26002">
        <w:rPr>
          <w:rFonts w:ascii="Times New Roman" w:hAnsi="Times New Roman" w:cs="Times New Roman"/>
          <w:b/>
          <w:color w:val="000000"/>
          <w:sz w:val="24"/>
          <w:szCs w:val="24"/>
          <w:lang w:val="sr-Cyrl-RS"/>
        </w:rPr>
        <w:t>, у складу са законом</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7. Радни однос са непуним радним временом</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39.</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Радни однос може да се заснује и за рад са непуним радним временом, на неодређено или одређено време</w:t>
      </w:r>
      <w:r w:rsidRPr="00C26002">
        <w:rPr>
          <w:rFonts w:ascii="Times New Roman" w:hAnsi="Times New Roman" w:cs="Times New Roman"/>
          <w:color w:val="000000"/>
          <w:sz w:val="24"/>
          <w:szCs w:val="24"/>
          <w:lang w:val="sr-Cyrl-RS"/>
        </w:rPr>
        <w:t>.</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lastRenderedPageBreak/>
        <w:t>Члан 40.</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Запослени који ради са непуним радним временом има право на зараду, друга примања и друга права из радног односа сразмерно времену проведеном на раду, осим ако за поједина права законом, општим актом и уговором о раду није друкчије одређено.</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П</w:t>
      </w:r>
      <w:r w:rsidRPr="00C26002">
        <w:rPr>
          <w:rFonts w:ascii="Times New Roman" w:hAnsi="Times New Roman" w:cs="Times New Roman"/>
          <w:b/>
          <w:color w:val="000000"/>
          <w:sz w:val="24"/>
          <w:szCs w:val="24"/>
          <w:lang w:val="sr-Cyrl-RS"/>
        </w:rPr>
        <w:t>ослодавац је дужан да запосленом који ради са непуним радним временом обезбеди исте услове рада као и запосленом са пуним радним временом који ради на истим или сличним пословима.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Послодавац је дужан да благовремено обавести запослене о доступности послов</w:t>
      </w:r>
      <w:r w:rsidRPr="00C26002">
        <w:rPr>
          <w:rFonts w:ascii="Times New Roman" w:hAnsi="Times New Roman" w:cs="Times New Roman"/>
          <w:b/>
          <w:color w:val="000000"/>
          <w:sz w:val="24"/>
          <w:szCs w:val="24"/>
          <w:lang w:val="sr-Cyrl-RS"/>
        </w:rPr>
        <w:t>а са пуним и непуним радним временом, на начин и у роковима утврђеним општим актом.</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Послодавац је дужан да размотри захтев запосленог са непуним радним временом за прелазак на пуно радно време, као и запосленог са пуним радним временом за прелазак на непу</w:t>
      </w:r>
      <w:r w:rsidRPr="00C26002">
        <w:rPr>
          <w:rFonts w:ascii="Times New Roman" w:hAnsi="Times New Roman" w:cs="Times New Roman"/>
          <w:b/>
          <w:color w:val="000000"/>
          <w:sz w:val="24"/>
          <w:szCs w:val="24"/>
          <w:lang w:val="sr-Cyrl-RS"/>
        </w:rPr>
        <w:t>но радно време.</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Колективним уговором уређује се сарадња и информисање синдиката о пословима са непуним радним временом.</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41.</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Запослени који ради са непуним радним временом код једног послодавца може за остатак радно</w:t>
      </w:r>
      <w:r w:rsidRPr="00C26002">
        <w:rPr>
          <w:rFonts w:ascii="Times New Roman" w:hAnsi="Times New Roman" w:cs="Times New Roman"/>
          <w:color w:val="000000"/>
          <w:sz w:val="24"/>
          <w:szCs w:val="24"/>
          <w:lang w:val="sr-Cyrl-RS"/>
        </w:rPr>
        <w:t>г времена да заснује радни однос код другог послодавца и да на тај начин оствари пуно радно време.</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8. Радни однос за обављање послова ван просторија послодавца</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42.</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Радни однос може да се заснује за обављање послова ван просторија послодавца.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Радни </w:t>
      </w:r>
      <w:r w:rsidRPr="00C26002">
        <w:rPr>
          <w:rFonts w:ascii="Times New Roman" w:hAnsi="Times New Roman" w:cs="Times New Roman"/>
          <w:b/>
          <w:color w:val="000000"/>
          <w:sz w:val="24"/>
          <w:szCs w:val="24"/>
          <w:lang w:val="sr-Cyrl-RS"/>
        </w:rPr>
        <w:t>однос за обављање послова ван просторија послодавца обухвата рад на даљину и рад од куће.</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Уговор о раду који се закључује у смислу става 1. овог члана, поред одредаба из члана 33. овог закона, садржи и:</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1) трајање радног времена према нормативима рада;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2) начин вршења надзора над радом и квалитетом обављања послова запосленог;</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3) средства за рад за обављање послова које је послодавац дужан да набави, инсталира и одржава;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4) коришћење и употребу средстава за рад запосленог и накнаду трошкова за њихову у</w:t>
      </w:r>
      <w:r w:rsidRPr="00C26002">
        <w:rPr>
          <w:rFonts w:ascii="Times New Roman" w:hAnsi="Times New Roman" w:cs="Times New Roman"/>
          <w:b/>
          <w:color w:val="000000"/>
          <w:sz w:val="24"/>
          <w:szCs w:val="24"/>
          <w:lang w:val="sr-Cyrl-RS"/>
        </w:rPr>
        <w:t>потребу;</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5) накнаду других трошкова рада и начин њиховог утврђивања;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lastRenderedPageBreak/>
        <w:t>6) друга права и обавезе.</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Основна зарада запосленог из става 1. овог члана не може бити утврђена у мањем износу од основне зараде запосленог који ради на истим пословима у просторијама</w:t>
      </w:r>
      <w:r w:rsidRPr="00C26002">
        <w:rPr>
          <w:rFonts w:ascii="Times New Roman" w:hAnsi="Times New Roman" w:cs="Times New Roman"/>
          <w:b/>
          <w:color w:val="000000"/>
          <w:sz w:val="24"/>
          <w:szCs w:val="24"/>
          <w:lang w:val="sr-Cyrl-RS"/>
        </w:rPr>
        <w:t xml:space="preserve"> послодавца.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Одредбе овог закона о распореду радног времена, прековременом раду, прерасподели радног времена, ноћном раду, одморима и одсуствима примењују се и на уговор о раду из става 1. овог члана, ако друкчије није одређено општим актом или уговором о</w:t>
      </w:r>
      <w:r w:rsidRPr="00C26002">
        <w:rPr>
          <w:rFonts w:ascii="Times New Roman" w:hAnsi="Times New Roman" w:cs="Times New Roman"/>
          <w:b/>
          <w:color w:val="000000"/>
          <w:sz w:val="24"/>
          <w:szCs w:val="24"/>
          <w:lang w:val="sr-Cyrl-RS"/>
        </w:rPr>
        <w:t xml:space="preserve"> раду.</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Количина и рокови за извршење послова који се обављају по основу уговора из става 1. овог члана не могу се одредити на начин којим се запосленом онемогућава да користи права на одмор у току дневног рада, дневни, недељни и годишњи одмор, у складу са</w:t>
      </w:r>
      <w:r w:rsidRPr="00C26002">
        <w:rPr>
          <w:rFonts w:ascii="Times New Roman" w:hAnsi="Times New Roman" w:cs="Times New Roman"/>
          <w:b/>
          <w:color w:val="000000"/>
          <w:sz w:val="24"/>
          <w:szCs w:val="24"/>
          <w:lang w:val="sr-Cyrl-RS"/>
        </w:rPr>
        <w:t xml:space="preserve"> законом и општим актом.</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Члан 43.</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Брисан је (види члан 16. Закона - 75/2014-3)</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44.</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Послодавац може да уговори послове ван својих просторија који нису опасни или штетни по здравље запосленог и других лица и не угрожа</w:t>
      </w:r>
      <w:r w:rsidRPr="00C26002">
        <w:rPr>
          <w:rFonts w:ascii="Times New Roman" w:hAnsi="Times New Roman" w:cs="Times New Roman"/>
          <w:color w:val="000000"/>
          <w:sz w:val="24"/>
          <w:szCs w:val="24"/>
          <w:lang w:val="sr-Cyrl-RS"/>
        </w:rPr>
        <w:t>вају животну средину.</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9. Радни однос са кућним помоћним особљем</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45.</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Радни однос може да се заснује за обављање послова кућног помоћног особља.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Уговором о раду из става 1. овог члана може да се уговори исплата дела зараде и у натури.</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Исплатом дела зара</w:t>
      </w:r>
      <w:r w:rsidRPr="00C26002">
        <w:rPr>
          <w:rFonts w:ascii="Times New Roman" w:hAnsi="Times New Roman" w:cs="Times New Roman"/>
          <w:color w:val="000000"/>
          <w:sz w:val="24"/>
          <w:szCs w:val="24"/>
          <w:lang w:val="sr-Cyrl-RS"/>
        </w:rPr>
        <w:t>де у натури сматра се обезбеђивање становања и исхране, односно само обезбеђивање становања или исхране.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Вредност дела давања у натури мора се изразити у новцу.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Најмањи проценат зараде који се обавезно обрачунава и исплаћује у новцу утврђује се уговором о </w:t>
      </w:r>
      <w:r w:rsidRPr="00C26002">
        <w:rPr>
          <w:rFonts w:ascii="Times New Roman" w:hAnsi="Times New Roman" w:cs="Times New Roman"/>
          <w:color w:val="000000"/>
          <w:sz w:val="24"/>
          <w:szCs w:val="24"/>
          <w:lang w:val="sr-Cyrl-RS"/>
        </w:rPr>
        <w:t>раду и не може бити нижи од 50% од зараде запосленог.</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Ако је зарада уговорена делом у новцу, а делом у натури, за време одсуствовања са рада уз накнаду зараде послодавац је дужан да запосленом накнаду зараде исплаћује у новцу.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Уговор из става 1. овог члана</w:t>
      </w:r>
      <w:r w:rsidRPr="00C26002">
        <w:rPr>
          <w:rFonts w:ascii="Times New Roman" w:hAnsi="Times New Roman" w:cs="Times New Roman"/>
          <w:b/>
          <w:color w:val="000000"/>
          <w:sz w:val="24"/>
          <w:szCs w:val="24"/>
          <w:lang w:val="sr-Cyrl-RS"/>
        </w:rPr>
        <w:t xml:space="preserve"> не може да се закључи са супружником, усвојиоцем или усвојеником, крвним сродником у правој линији без обзира на степен сродства и у побочној линији до другог степена сродства и са </w:t>
      </w:r>
      <w:proofErr w:type="spellStart"/>
      <w:r w:rsidRPr="00C26002">
        <w:rPr>
          <w:rFonts w:ascii="Times New Roman" w:hAnsi="Times New Roman" w:cs="Times New Roman"/>
          <w:b/>
          <w:color w:val="000000"/>
          <w:sz w:val="24"/>
          <w:szCs w:val="24"/>
          <w:lang w:val="sr-Cyrl-RS"/>
        </w:rPr>
        <w:t>тазбинским</w:t>
      </w:r>
      <w:proofErr w:type="spellEnd"/>
      <w:r w:rsidRPr="00C26002">
        <w:rPr>
          <w:rFonts w:ascii="Times New Roman" w:hAnsi="Times New Roman" w:cs="Times New Roman"/>
          <w:b/>
          <w:color w:val="000000"/>
          <w:sz w:val="24"/>
          <w:szCs w:val="24"/>
          <w:lang w:val="sr-Cyrl-RS"/>
        </w:rPr>
        <w:t xml:space="preserve"> сродником до другог степена сродства.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*Службени гласник РС, бр</w:t>
      </w:r>
      <w:r w:rsidRPr="00C26002">
        <w:rPr>
          <w:rFonts w:ascii="Times New Roman" w:hAnsi="Times New Roman" w:cs="Times New Roman"/>
          <w:color w:val="000000"/>
          <w:sz w:val="24"/>
          <w:szCs w:val="24"/>
          <w:lang w:val="sr-Cyrl-RS"/>
        </w:rPr>
        <w:t>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Члан 46.</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Брисан је (види члан 18. Закона - 75/2014-3)</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 </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10. Приправници</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47.</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Послодавац може да заснује радни однос са лицем које први пут заснива радни однос, у својству приправника, за занимање за које је то лице стекло одређену врсту и ст</w:t>
      </w:r>
      <w:r w:rsidRPr="00C26002">
        <w:rPr>
          <w:rFonts w:ascii="Times New Roman" w:hAnsi="Times New Roman" w:cs="Times New Roman"/>
          <w:color w:val="000000"/>
          <w:sz w:val="24"/>
          <w:szCs w:val="24"/>
          <w:lang w:val="sr-Cyrl-RS"/>
        </w:rPr>
        <w:t>епен стручне спреме, ако је то као услов за рад на одређеним пословима утврђено законом или правилником.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Одредба става 1. овог члана односи се и на лице које је радило краће од времена утврђеног за приправнички стаж у степену стручне спреме која је услов з</w:t>
      </w:r>
      <w:r w:rsidRPr="00C26002">
        <w:rPr>
          <w:rFonts w:ascii="Times New Roman" w:hAnsi="Times New Roman" w:cs="Times New Roman"/>
          <w:color w:val="000000"/>
          <w:sz w:val="24"/>
          <w:szCs w:val="24"/>
          <w:lang w:val="sr-Cyrl-RS"/>
        </w:rPr>
        <w:t>а рад на тим пословима.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Приправнички стаж траје најдуже годину дана, ако законом није друкчије одређено.</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 време приправничког стажа, приправник има право на зараду и сва друга права из радног односа, у складу са законом, општим актом и уговором о раду.</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I</w:t>
      </w:r>
      <w:r w:rsidRPr="00C26002">
        <w:rPr>
          <w:rFonts w:ascii="Times New Roman" w:hAnsi="Times New Roman" w:cs="Times New Roman"/>
          <w:color w:val="000000"/>
          <w:sz w:val="24"/>
          <w:szCs w:val="24"/>
          <w:lang w:val="sr-Cyrl-RS"/>
        </w:rPr>
        <w:t>II. УГОВОР О ПРАВИМА И ОБАВЕЗАМА ДИРЕКТОРА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48.</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Директор</w:t>
      </w:r>
      <w:r w:rsidRPr="00C26002">
        <w:rPr>
          <w:rFonts w:ascii="Times New Roman" w:hAnsi="Times New Roman" w:cs="Times New Roman"/>
          <w:b/>
          <w:color w:val="000000"/>
          <w:sz w:val="24"/>
          <w:szCs w:val="24"/>
          <w:lang w:val="sr-Cyrl-RS"/>
        </w:rPr>
        <w:t>, односно други законски заступник послодавца (у даљем тексту: директор)</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може да заснује радни однос на неодређено или одређено време.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Радни однос заснива се уговором о раду.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Радни однос на одређ</w:t>
      </w:r>
      <w:r w:rsidRPr="00C26002">
        <w:rPr>
          <w:rFonts w:ascii="Times New Roman" w:hAnsi="Times New Roman" w:cs="Times New Roman"/>
          <w:color w:val="000000"/>
          <w:sz w:val="24"/>
          <w:szCs w:val="24"/>
          <w:lang w:val="sr-Cyrl-RS"/>
        </w:rPr>
        <w:t>ено време може да траје до истека рока на који је изабран директор, односно до његовог разрешења.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Међусобна права, обавезе и одговорности директора који није засновао радни однос и послодавца уређују се уговором.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Лице које обавља послове директора из става</w:t>
      </w:r>
      <w:r w:rsidRPr="00C26002">
        <w:rPr>
          <w:rFonts w:ascii="Times New Roman" w:hAnsi="Times New Roman" w:cs="Times New Roman"/>
          <w:color w:val="000000"/>
          <w:sz w:val="24"/>
          <w:szCs w:val="24"/>
          <w:lang w:val="sr-Cyrl-RS"/>
        </w:rPr>
        <w:t xml:space="preserve"> 4. овог члана има право на накнаду за рад</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и друга права, обавезе и одговорности у складу са уговором.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Уговор из ст. 2. и 4. овог члана са директором закључује у име послодавца надлежни орган утврђен законом или општим актом послодавца.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w:t>
      </w:r>
      <w:r w:rsidRPr="00C26002">
        <w:rPr>
          <w:rFonts w:ascii="Times New Roman" w:hAnsi="Times New Roman" w:cs="Times New Roman"/>
          <w:color w:val="000000"/>
          <w:sz w:val="24"/>
          <w:szCs w:val="24"/>
          <w:lang w:val="sr-Cyrl-RS"/>
        </w:rPr>
        <w:t xml:space="preserve">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IV. ОБРАЗОВАЊЕ, СТРУЧНО ОСПОСОБЉАВАЊЕ И УСАВРШАВАЊЕ</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49.</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Послодавац је дужан да запосленом омогући образовање, стручно оспособљавање и усавршавање када то захтева потреба процеса рада и увођење новог начина и организације рада.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w:t>
      </w:r>
      <w:r w:rsidRPr="00C26002">
        <w:rPr>
          <w:rFonts w:ascii="Times New Roman" w:hAnsi="Times New Roman" w:cs="Times New Roman"/>
          <w:color w:val="000000"/>
          <w:sz w:val="24"/>
          <w:szCs w:val="24"/>
          <w:lang w:val="sr-Cyrl-RS"/>
        </w:rPr>
        <w:t>ени је дужан да се у току рада образује, стручно оспособљава и усавршава за рад.</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Трошкови образовања, стручног оспособљавања и усавршавања обезбеђују се из средстава послодавца и других извора, у складу са законом и општим актом.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У случају да запослени пре</w:t>
      </w:r>
      <w:r w:rsidRPr="00C26002">
        <w:rPr>
          <w:rFonts w:ascii="Times New Roman" w:hAnsi="Times New Roman" w:cs="Times New Roman"/>
          <w:color w:val="000000"/>
          <w:sz w:val="24"/>
          <w:szCs w:val="24"/>
          <w:lang w:val="sr-Cyrl-RS"/>
        </w:rPr>
        <w:t>кине образовање, стручно оспособљавање или усавршавање, дужан је да послодавцу накнади трошкове, осим ако је то учинио из оправданих разлога.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V. РАДНО ВРЕМЕ</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1. Појам радног времена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50.</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Радно време је временски </w:t>
      </w:r>
      <w:r w:rsidRPr="00C26002">
        <w:rPr>
          <w:rFonts w:ascii="Times New Roman" w:hAnsi="Times New Roman" w:cs="Times New Roman"/>
          <w:b/>
          <w:color w:val="000000"/>
          <w:sz w:val="24"/>
          <w:szCs w:val="24"/>
          <w:lang w:val="sr-Cyrl-RS"/>
        </w:rPr>
        <w:t>период у коме је запослени дужан, односно расположив да обавља послове према налозима послодавца, на месту где се послови обављају, у складу са законом.</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Запослени и послодавац могу се споразумети да један период радног времена у оквиру уговореног радног в</w:t>
      </w:r>
      <w:r w:rsidRPr="00C26002">
        <w:rPr>
          <w:rFonts w:ascii="Times New Roman" w:hAnsi="Times New Roman" w:cs="Times New Roman"/>
          <w:b/>
          <w:color w:val="000000"/>
          <w:sz w:val="24"/>
          <w:szCs w:val="24"/>
          <w:lang w:val="sr-Cyrl-RS"/>
        </w:rPr>
        <w:t>ремена запослени послове обавља од куће.</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Радним временом не сматра се време у коме је запослени приправан да се одазове на позив послодавца да обавља послове ако се укаже таква потреба, при чему се запослени не налази на месту где се његови послови обавља</w:t>
      </w:r>
      <w:r w:rsidRPr="00C26002">
        <w:rPr>
          <w:rFonts w:ascii="Times New Roman" w:hAnsi="Times New Roman" w:cs="Times New Roman"/>
          <w:b/>
          <w:color w:val="000000"/>
          <w:sz w:val="24"/>
          <w:szCs w:val="24"/>
          <w:lang w:val="sr-Cyrl-RS"/>
        </w:rPr>
        <w:t>ју, у складу са законом.</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Време приправности и висина накнаде за исту уређује се законом, општим актом или уговором о раду.</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Време које запослени у току приправности проведе у обављању послова по позиву послодавца сматра се радним временом.</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w:t>
      </w:r>
      <w:r w:rsidRPr="00C26002">
        <w:rPr>
          <w:rFonts w:ascii="Times New Roman" w:hAnsi="Times New Roman" w:cs="Times New Roman"/>
          <w:color w:val="000000"/>
          <w:sz w:val="24"/>
          <w:szCs w:val="24"/>
          <w:lang w:val="sr-Cyrl-RS"/>
        </w:rPr>
        <w:t>ник РС, број 75/2014</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2. Пуно и непуно радно време</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51.</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Пуно радно време износи 40 часова недељно, ако овим законом није друкчије одређено.</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Општим актом може да се утврди да пуно радно време буде краће од 40 часова </w:t>
      </w:r>
      <w:r w:rsidRPr="00C26002">
        <w:rPr>
          <w:rFonts w:ascii="Times New Roman" w:hAnsi="Times New Roman" w:cs="Times New Roman"/>
          <w:b/>
          <w:color w:val="000000"/>
          <w:sz w:val="24"/>
          <w:szCs w:val="24"/>
          <w:lang w:val="sr-Cyrl-RS"/>
        </w:rPr>
        <w:t>недељно, али не краће од 36 часова недељно.</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lastRenderedPageBreak/>
        <w:t>Запослени из става 2. овог члана остварује сва права из радног односа као да ради са пуним радним временом.</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Непуно радно време, у смислу овог закона, јесте радно време краће од пуног радног времена.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*Службени </w:t>
      </w:r>
      <w:r w:rsidRPr="00C26002">
        <w:rPr>
          <w:rFonts w:ascii="Times New Roman" w:hAnsi="Times New Roman" w:cs="Times New Roman"/>
          <w:color w:val="000000"/>
          <w:sz w:val="24"/>
          <w:szCs w:val="24"/>
          <w:lang w:val="sr-Cyrl-RS"/>
        </w:rPr>
        <w:t>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3. Скраћено радно време</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52.</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Запосленом који ради на нарочито тешким, напорним и за здравље штетним пословима, утврђеним законом или општим актом, на којима и поред примене одговарајућих мера безбедности и заштите живота и здра</w:t>
      </w:r>
      <w:r w:rsidRPr="00C26002">
        <w:rPr>
          <w:rFonts w:ascii="Times New Roman" w:hAnsi="Times New Roman" w:cs="Times New Roman"/>
          <w:color w:val="000000"/>
          <w:sz w:val="24"/>
          <w:szCs w:val="24"/>
          <w:lang w:val="sr-Cyrl-RS"/>
        </w:rPr>
        <w:t>вља на раду, средстава и опреме за личну заштиту на раду постоји повећано штетно дејство на здравље запосленог – скраћује се радно време сразмерно штетном дејству услова рада на здравље и радну способност запосленог, а највише 10 часова недељно (послови са</w:t>
      </w:r>
      <w:r w:rsidRPr="00C26002">
        <w:rPr>
          <w:rFonts w:ascii="Times New Roman" w:hAnsi="Times New Roman" w:cs="Times New Roman"/>
          <w:color w:val="000000"/>
          <w:sz w:val="24"/>
          <w:szCs w:val="24"/>
          <w:lang w:val="sr-Cyrl-RS"/>
        </w:rPr>
        <w:t xml:space="preserve"> повећаним ризиком).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Скраћено радно време утврђује се на основу стручне анализе, у складу са законом.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Запослени који ради скраћено радно време има сва права из радног односа као да ради са пуним радним временом.</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4. Прековремени рад</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53.</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На захтев посло</w:t>
      </w:r>
      <w:r w:rsidRPr="00C26002">
        <w:rPr>
          <w:rFonts w:ascii="Times New Roman" w:hAnsi="Times New Roman" w:cs="Times New Roman"/>
          <w:color w:val="000000"/>
          <w:sz w:val="24"/>
          <w:szCs w:val="24"/>
          <w:lang w:val="sr-Cyrl-RS"/>
        </w:rPr>
        <w:t>давца, запослени је дужан да ради дуже од пуног радног времена у случају више силе, изненадног повећања обима посла и у другим случајевима када је неопходно да се у одређеном року заврши посао који није планиран (у даљем тексту: прековремени рад).</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Прековремени рад не може да траје дуже од осам часова недељно</w:t>
      </w:r>
      <w:r w:rsidRPr="00C26002">
        <w:rPr>
          <w:rFonts w:ascii="Times New Roman" w:hAnsi="Times New Roman" w:cs="Times New Roman"/>
          <w:b/>
          <w:color w:val="000000"/>
          <w:sz w:val="24"/>
          <w:szCs w:val="24"/>
          <w:lang w:val="sr-Cyrl-RS"/>
        </w:rPr>
        <w:t>.</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Запослени не може да ради дуже од 12 часова дневно укључујући и прековремени рад.</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Запосленом који ради на пословима на којима је уведено скраћено радно време у складу са чланом 52. овог </w:t>
      </w:r>
      <w:r w:rsidRPr="00C26002">
        <w:rPr>
          <w:rFonts w:ascii="Times New Roman" w:hAnsi="Times New Roman" w:cs="Times New Roman"/>
          <w:b/>
          <w:color w:val="000000"/>
          <w:sz w:val="24"/>
          <w:szCs w:val="24"/>
          <w:lang w:val="sr-Cyrl-RS"/>
        </w:rPr>
        <w:t>закона не може да се одреди прековремени рад на тим пословима, ако законом није друкчије одређено.</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54.</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Дежурство у здравственим установама, као прековремени рад, уређује се посебним законом.</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5. Распоред радног време</w:t>
      </w:r>
      <w:r w:rsidRPr="00C26002">
        <w:rPr>
          <w:rFonts w:ascii="Times New Roman" w:hAnsi="Times New Roman" w:cs="Times New Roman"/>
          <w:b/>
          <w:color w:val="000000"/>
          <w:sz w:val="24"/>
          <w:szCs w:val="24"/>
          <w:lang w:val="sr-Cyrl-RS"/>
        </w:rPr>
        <w:t>на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55.</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Радна недеља траје</w:t>
      </w:r>
      <w:r w:rsidRPr="00C26002">
        <w:rPr>
          <w:rFonts w:ascii="Times New Roman" w:hAnsi="Times New Roman" w:cs="Times New Roman"/>
          <w:b/>
          <w:color w:val="000000"/>
          <w:sz w:val="24"/>
          <w:szCs w:val="24"/>
          <w:lang w:val="sr-Cyrl-RS"/>
        </w:rPr>
        <w:t>, по правилу,</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пет радних дана.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Распоред радног времена у оквиру радне недеље утврђује послодавац.</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Радни дан, по правилу, траје осам часова.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Послодавац код кога се рад обавља у сменама, ноћу или кад природа посла и организациј</w:t>
      </w:r>
      <w:r w:rsidRPr="00C26002">
        <w:rPr>
          <w:rFonts w:ascii="Times New Roman" w:hAnsi="Times New Roman" w:cs="Times New Roman"/>
          <w:b/>
          <w:color w:val="000000"/>
          <w:sz w:val="24"/>
          <w:szCs w:val="24"/>
          <w:lang w:val="sr-Cyrl-RS"/>
        </w:rPr>
        <w:t>а рада то захтева – радну недељу и распоред радног времена може да организује на други начин.</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Ако природа посла и организација рада дозвољава, почетак и завршетак радног времена може се утврдити, односно уговорити у одређеном временском интервалу (</w:t>
      </w:r>
      <w:proofErr w:type="spellStart"/>
      <w:r w:rsidRPr="00C26002">
        <w:rPr>
          <w:rFonts w:ascii="Times New Roman" w:hAnsi="Times New Roman" w:cs="Times New Roman"/>
          <w:b/>
          <w:color w:val="000000"/>
          <w:sz w:val="24"/>
          <w:szCs w:val="24"/>
          <w:lang w:val="sr-Cyrl-RS"/>
        </w:rPr>
        <w:t>клизно</w:t>
      </w:r>
      <w:proofErr w:type="spellEnd"/>
      <w:r w:rsidRPr="00C26002">
        <w:rPr>
          <w:rFonts w:ascii="Times New Roman" w:hAnsi="Times New Roman" w:cs="Times New Roman"/>
          <w:b/>
          <w:color w:val="000000"/>
          <w:sz w:val="24"/>
          <w:szCs w:val="24"/>
          <w:lang w:val="sr-Cyrl-RS"/>
        </w:rPr>
        <w:t xml:space="preserve"> </w:t>
      </w:r>
      <w:r w:rsidRPr="00C26002">
        <w:rPr>
          <w:rFonts w:ascii="Times New Roman" w:hAnsi="Times New Roman" w:cs="Times New Roman"/>
          <w:b/>
          <w:color w:val="000000"/>
          <w:sz w:val="24"/>
          <w:szCs w:val="24"/>
          <w:lang w:val="sr-Cyrl-RS"/>
        </w:rPr>
        <w:t>радно време).</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Послодавац је дужан да води дневну евиденцију о прековременом раду запослених.</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113/2017</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56.</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Послодавац је дужан да обавести запослене о распореду и промени распореда радн</w:t>
      </w:r>
      <w:r w:rsidRPr="00C26002">
        <w:rPr>
          <w:rFonts w:ascii="Times New Roman" w:hAnsi="Times New Roman" w:cs="Times New Roman"/>
          <w:b/>
          <w:color w:val="000000"/>
          <w:sz w:val="24"/>
          <w:szCs w:val="24"/>
          <w:lang w:val="sr-Cyrl-RS"/>
        </w:rPr>
        <w:t>ог времена најмање пет дана унапред, осим у случају увођења прековременог рада.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Изузетно послодавац може да обавести запослене о распореду и промени распореда радног времена у краћем року од пет дана, али не краћем од 48 часова унапред у случају потребе п</w:t>
      </w:r>
      <w:r w:rsidRPr="00C26002">
        <w:rPr>
          <w:rFonts w:ascii="Times New Roman" w:hAnsi="Times New Roman" w:cs="Times New Roman"/>
          <w:b/>
          <w:color w:val="000000"/>
          <w:sz w:val="24"/>
          <w:szCs w:val="24"/>
          <w:lang w:val="sr-Cyrl-RS"/>
        </w:rPr>
        <w:t>осла услед наступања непредвиђених околности.</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Код послодавца код кога је рад организован у сменама или то захтева организација рада, пуно или непуно радно време запосленог не мора бити распоређено једнако по радним недељама, већ се утврђује као просечно н</w:t>
      </w:r>
      <w:r w:rsidRPr="00C26002">
        <w:rPr>
          <w:rFonts w:ascii="Times New Roman" w:hAnsi="Times New Roman" w:cs="Times New Roman"/>
          <w:b/>
          <w:color w:val="000000"/>
          <w:sz w:val="24"/>
          <w:szCs w:val="24"/>
          <w:lang w:val="sr-Cyrl-RS"/>
        </w:rPr>
        <w:t>едељно радно време на месечном нивоу.</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У случају из става 3. овог члана, запослени може да ради најдуже 12 часова дневно, односно 48 часова недељно укључујући и прековремени рад.</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6. Прерасподела радног времена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57.</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w:t>
      </w:r>
      <w:r w:rsidRPr="00C26002">
        <w:rPr>
          <w:rFonts w:ascii="Times New Roman" w:hAnsi="Times New Roman" w:cs="Times New Roman"/>
          <w:color w:val="000000"/>
          <w:sz w:val="24"/>
          <w:szCs w:val="24"/>
          <w:lang w:val="sr-Cyrl-RS"/>
        </w:rPr>
        <w:t>ослодавац може да изврши прерасподелу радног времена када то захтева природа делатности, организација рада, боље коришћење средстава рада, рационалније коришћење радног времена и извршење одређеног посла у утврђеним роковима.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Прерасподела радног времена </w:t>
      </w:r>
      <w:r w:rsidRPr="00C26002">
        <w:rPr>
          <w:rFonts w:ascii="Times New Roman" w:hAnsi="Times New Roman" w:cs="Times New Roman"/>
          <w:b/>
          <w:color w:val="000000"/>
          <w:sz w:val="24"/>
          <w:szCs w:val="24"/>
          <w:lang w:val="sr-Cyrl-RS"/>
        </w:rPr>
        <w:t>за</w:t>
      </w:r>
      <w:r w:rsidRPr="00C26002">
        <w:rPr>
          <w:rFonts w:ascii="Times New Roman" w:hAnsi="Times New Roman" w:cs="Times New Roman"/>
          <w:b/>
          <w:color w:val="000000"/>
          <w:sz w:val="24"/>
          <w:szCs w:val="24"/>
          <w:lang w:val="sr-Cyrl-RS"/>
        </w:rPr>
        <w:t>посленог</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врши се тако да укупно радно време запосленог у периоду од шест месеци у току календарске године у просеку не буде дуже од </w:t>
      </w:r>
      <w:r w:rsidRPr="00C26002">
        <w:rPr>
          <w:rFonts w:ascii="Times New Roman" w:hAnsi="Times New Roman" w:cs="Times New Roman"/>
          <w:b/>
          <w:color w:val="000000"/>
          <w:sz w:val="24"/>
          <w:szCs w:val="24"/>
          <w:lang w:val="sr-Cyrl-RS"/>
        </w:rPr>
        <w:t>уговореног</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радног времена </w:t>
      </w:r>
      <w:r w:rsidRPr="00C26002">
        <w:rPr>
          <w:rFonts w:ascii="Times New Roman" w:hAnsi="Times New Roman" w:cs="Times New Roman"/>
          <w:b/>
          <w:color w:val="000000"/>
          <w:sz w:val="24"/>
          <w:szCs w:val="24"/>
          <w:lang w:val="sr-Cyrl-RS"/>
        </w:rPr>
        <w:t>запосленог</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lastRenderedPageBreak/>
        <w:t xml:space="preserve">Колективним уговором може да се утврди да се прерасподела радног времена не везује </w:t>
      </w:r>
      <w:r w:rsidRPr="00C26002">
        <w:rPr>
          <w:rFonts w:ascii="Times New Roman" w:hAnsi="Times New Roman" w:cs="Times New Roman"/>
          <w:b/>
          <w:color w:val="000000"/>
          <w:sz w:val="24"/>
          <w:szCs w:val="24"/>
          <w:lang w:val="sr-Cyrl-RS"/>
        </w:rPr>
        <w:t>за календарску годину, односно да може трајати и дуже од шест месеци, а најдуже девет месеци.</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Запосленом који се сагласио да у прерасподели радног времена ради у просеку дуже од времена утврђеног у ст. 2. и 3. овог члана часови рада дужи од просечног радн</w:t>
      </w:r>
      <w:r w:rsidRPr="00C26002">
        <w:rPr>
          <w:rFonts w:ascii="Times New Roman" w:hAnsi="Times New Roman" w:cs="Times New Roman"/>
          <w:b/>
          <w:color w:val="000000"/>
          <w:sz w:val="24"/>
          <w:szCs w:val="24"/>
          <w:lang w:val="sr-Cyrl-RS"/>
        </w:rPr>
        <w:t>ог времена обрачунавају се и исплаћују као прековремени рад.</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У случају прерасподеле радног времена, радно време не може да траје дуже од 60 часова недељно.</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58.</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Прерасподела радног времена не сматра се прековременим </w:t>
      </w:r>
      <w:r w:rsidRPr="00C26002">
        <w:rPr>
          <w:rFonts w:ascii="Times New Roman" w:hAnsi="Times New Roman" w:cs="Times New Roman"/>
          <w:color w:val="000000"/>
          <w:sz w:val="24"/>
          <w:szCs w:val="24"/>
          <w:lang w:val="sr-Cyrl-RS"/>
        </w:rPr>
        <w:t>радом.</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Члан 59.</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Брисан је (види члан 26. Закона - 75/2014-3)</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60.</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Прерасподела радног времена не може се вршити на пословима на којима је уведено скраћено радно време, у складу са чланом 52. овог закона.</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61.</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Запослени коме је радни однос престао </w:t>
      </w:r>
      <w:r w:rsidRPr="00C26002">
        <w:rPr>
          <w:rFonts w:ascii="Times New Roman" w:hAnsi="Times New Roman" w:cs="Times New Roman"/>
          <w:b/>
          <w:color w:val="000000"/>
          <w:sz w:val="24"/>
          <w:szCs w:val="24"/>
          <w:lang w:val="sr-Cyrl-RS"/>
        </w:rPr>
        <w:t>пре истека времена за које се врши прерасподела радног времена има право да му се часови рада дужи од уговореног радног времена остварени у прерасподели радног времена прерачунају у његово радно време и да га послодавац одјави са обавезног социјалног осигу</w:t>
      </w:r>
      <w:r w:rsidRPr="00C26002">
        <w:rPr>
          <w:rFonts w:ascii="Times New Roman" w:hAnsi="Times New Roman" w:cs="Times New Roman"/>
          <w:b/>
          <w:color w:val="000000"/>
          <w:sz w:val="24"/>
          <w:szCs w:val="24"/>
          <w:lang w:val="sr-Cyrl-RS"/>
        </w:rPr>
        <w:t>рања по истеку тог времена или да му те часове рада обрачуна и исплати као часове прековременог рада.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7. Ноћни рад и рад у сменама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62.</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Рад који се обавља у времену од 22,00 часа до 6,00 часова наредног дана сматра с</w:t>
      </w:r>
      <w:r w:rsidRPr="00C26002">
        <w:rPr>
          <w:rFonts w:ascii="Times New Roman" w:hAnsi="Times New Roman" w:cs="Times New Roman"/>
          <w:color w:val="000000"/>
          <w:sz w:val="24"/>
          <w:szCs w:val="24"/>
          <w:lang w:val="sr-Cyrl-RS"/>
        </w:rPr>
        <w:t>е радом ноћу.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Запосленом који ради ноћу најмање три часа сваког радног дана или трећину пуног радног времена у току једне радне недеље послодавац је дужан да обезбеди обављање послова у току дана ако би, по мишљењу надлежног здравственог органа, такав рад </w:t>
      </w:r>
      <w:r w:rsidRPr="00C26002">
        <w:rPr>
          <w:rFonts w:ascii="Times New Roman" w:hAnsi="Times New Roman" w:cs="Times New Roman"/>
          <w:color w:val="000000"/>
          <w:sz w:val="24"/>
          <w:szCs w:val="24"/>
          <w:lang w:val="sr-Cyrl-RS"/>
        </w:rPr>
        <w:t>довео до погоршања његовог здравственог стања.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Послодавац је дужан да пре увођења ноћног рада затражи мишљење </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синдиката о мерама безбедности и заштите живота и здравља на раду запослених који рад обављају ноћу.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61/2005</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Члан 63.</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Рад у сменама је организација рада код послодавца према којој се запослени на истим пословима смењују према утврђеном распореду, при чему измена смена може да буде континуирана или са прекидима током одређеног периода дана или недеља.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Запослени који ради</w:t>
      </w:r>
      <w:r w:rsidRPr="00C26002">
        <w:rPr>
          <w:rFonts w:ascii="Times New Roman" w:hAnsi="Times New Roman" w:cs="Times New Roman"/>
          <w:b/>
          <w:color w:val="000000"/>
          <w:sz w:val="24"/>
          <w:szCs w:val="24"/>
          <w:lang w:val="sr-Cyrl-RS"/>
        </w:rPr>
        <w:t xml:space="preserve"> у сменама је запослени који код послодавца код кога је рад организован у сменама у току месеца посао обавља у различитим сменама најмање трећину свог радног времена.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Ако је рад организован у сменама </w:t>
      </w:r>
      <w:r w:rsidRPr="00C26002">
        <w:rPr>
          <w:rFonts w:ascii="Times New Roman" w:hAnsi="Times New Roman" w:cs="Times New Roman"/>
          <w:b/>
          <w:color w:val="000000"/>
          <w:sz w:val="24"/>
          <w:szCs w:val="24"/>
          <w:lang w:val="sr-Cyrl-RS"/>
        </w:rPr>
        <w:t>које укључују ноћни рад</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послодавац је дужан да обезбе</w:t>
      </w:r>
      <w:r w:rsidRPr="00C26002">
        <w:rPr>
          <w:rFonts w:ascii="Times New Roman" w:hAnsi="Times New Roman" w:cs="Times New Roman"/>
          <w:color w:val="000000"/>
          <w:sz w:val="24"/>
          <w:szCs w:val="24"/>
          <w:lang w:val="sr-Cyrl-RS"/>
        </w:rPr>
        <w:t>ди измену смена, тако да запослени не ради непрекидно више од једне радне недеље ноћу.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Запослени може да ради ноћу дуже од једне радне недеље, само уз његову писану сагласност.</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VI. ОДМОРИ И ОДСУСТВА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1. Одмор у току дневно</w:t>
      </w:r>
      <w:r w:rsidRPr="00C26002">
        <w:rPr>
          <w:rFonts w:ascii="Times New Roman" w:hAnsi="Times New Roman" w:cs="Times New Roman"/>
          <w:b/>
          <w:color w:val="000000"/>
          <w:sz w:val="24"/>
          <w:szCs w:val="24"/>
          <w:lang w:val="sr-Cyrl-RS"/>
        </w:rPr>
        <w:t>г рада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64.</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Запослени који ради </w:t>
      </w:r>
      <w:r w:rsidRPr="00C26002">
        <w:rPr>
          <w:rFonts w:ascii="Times New Roman" w:hAnsi="Times New Roman" w:cs="Times New Roman"/>
          <w:b/>
          <w:color w:val="000000"/>
          <w:sz w:val="24"/>
          <w:szCs w:val="24"/>
          <w:lang w:val="sr-Cyrl-RS"/>
        </w:rPr>
        <w:t>најмање шест часова дневно</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има право на одмор у току дневног рада у трајању од најмање 30 минута.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Запослени који ради дуже од четири, а краће од шест часова дневно има право на одмор у току рада у трајању од најмање 15 </w:t>
      </w:r>
      <w:r w:rsidRPr="00C26002">
        <w:rPr>
          <w:rFonts w:ascii="Times New Roman" w:hAnsi="Times New Roman" w:cs="Times New Roman"/>
          <w:color w:val="000000"/>
          <w:sz w:val="24"/>
          <w:szCs w:val="24"/>
          <w:lang w:val="sr-Cyrl-RS"/>
        </w:rPr>
        <w:t>минута.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Запослени који ради дуже од </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10 часова дневно, има право на одмор у току рада у трајању од најмање 45 минута.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Одмор у току дневног рада не може да се користи на почетку и на крају радног времена.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Време одмора из ст. 1–3. овог члана урачунава се у </w:t>
      </w:r>
      <w:r w:rsidRPr="00C26002">
        <w:rPr>
          <w:rFonts w:ascii="Times New Roman" w:hAnsi="Times New Roman" w:cs="Times New Roman"/>
          <w:color w:val="000000"/>
          <w:sz w:val="24"/>
          <w:szCs w:val="24"/>
          <w:lang w:val="sr-Cyrl-RS"/>
        </w:rPr>
        <w:t>радно време.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65.</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Одмор у току дневног рада организује се на начин којим се обезбеђује да се рад не прекида, ако природа посла не дозвољава прекид рада, као и ако се ради са странкама.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Одлуку о распореду коришћења </w:t>
      </w:r>
      <w:r w:rsidRPr="00C26002">
        <w:rPr>
          <w:rFonts w:ascii="Times New Roman" w:hAnsi="Times New Roman" w:cs="Times New Roman"/>
          <w:color w:val="000000"/>
          <w:sz w:val="24"/>
          <w:szCs w:val="24"/>
          <w:lang w:val="sr-Cyrl-RS"/>
        </w:rPr>
        <w:t>одмора у току дневног рада доноси послодавац.</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2. Дневни одмор</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66.</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Запослени има право на одмор </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у трајању од најмање 12 часова непрекидно </w:t>
      </w:r>
      <w:r w:rsidRPr="00C26002">
        <w:rPr>
          <w:rFonts w:ascii="Times New Roman" w:hAnsi="Times New Roman" w:cs="Times New Roman"/>
          <w:b/>
          <w:color w:val="000000"/>
          <w:sz w:val="24"/>
          <w:szCs w:val="24"/>
          <w:lang w:val="sr-Cyrl-RS"/>
        </w:rPr>
        <w:t>у оквиру 24 часа</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ако овим законом није друкчије одређено.</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lastRenderedPageBreak/>
        <w:t>Запослени који ради у смислу члана 57. овог закона и</w:t>
      </w:r>
      <w:r w:rsidRPr="00C26002">
        <w:rPr>
          <w:rFonts w:ascii="Times New Roman" w:hAnsi="Times New Roman" w:cs="Times New Roman"/>
          <w:b/>
          <w:color w:val="000000"/>
          <w:sz w:val="24"/>
          <w:szCs w:val="24"/>
          <w:lang w:val="sr-Cyrl-RS"/>
        </w:rPr>
        <w:t>ма право на одмор у оквиру 24 часа у непрекидном трајању од најмање 11 часова.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3. Недељни одмор</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67.</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Запослени има право на недељни одмор у трајању од најмање 24 часа непрекидно </w:t>
      </w:r>
      <w:r w:rsidRPr="00C26002">
        <w:rPr>
          <w:rFonts w:ascii="Times New Roman" w:hAnsi="Times New Roman" w:cs="Times New Roman"/>
          <w:b/>
          <w:color w:val="000000"/>
          <w:sz w:val="24"/>
          <w:szCs w:val="24"/>
          <w:lang w:val="sr-Cyrl-RS"/>
        </w:rPr>
        <w:t xml:space="preserve">којем се додаје време одмора из члана </w:t>
      </w:r>
      <w:r w:rsidRPr="00C26002">
        <w:rPr>
          <w:rFonts w:ascii="Times New Roman" w:hAnsi="Times New Roman" w:cs="Times New Roman"/>
          <w:b/>
          <w:color w:val="000000"/>
          <w:sz w:val="24"/>
          <w:szCs w:val="24"/>
          <w:lang w:val="sr-Cyrl-RS"/>
        </w:rPr>
        <w:t>66. овог закона, ако законом није друкчије одређено.</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Недељни одмор се, по правилу, користи недељом.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Послодавац може да одреди други дан за коришћење недељног одмора ако природа посла и организација рада то захтева.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Изузетно од става 1. овог члана, запосле</w:t>
      </w:r>
      <w:r w:rsidRPr="00C26002">
        <w:rPr>
          <w:rFonts w:ascii="Times New Roman" w:hAnsi="Times New Roman" w:cs="Times New Roman"/>
          <w:b/>
          <w:color w:val="000000"/>
          <w:sz w:val="24"/>
          <w:szCs w:val="24"/>
          <w:lang w:val="sr-Cyrl-RS"/>
        </w:rPr>
        <w:t>ни који због обављања посла у различитим сменама или у прерасподели радног времена не може да користи одмор у трајању утврђеном у ставу 1. овог члана, има право на недељни одмор у трајању од најмање 24 часа непрекидно.</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Ако је неопходно да запослени ради н</w:t>
      </w:r>
      <w:r w:rsidRPr="00C26002">
        <w:rPr>
          <w:rFonts w:ascii="Times New Roman" w:hAnsi="Times New Roman" w:cs="Times New Roman"/>
          <w:color w:val="000000"/>
          <w:sz w:val="24"/>
          <w:szCs w:val="24"/>
          <w:lang w:val="sr-Cyrl-RS"/>
        </w:rPr>
        <w:t>а дан свог недељног одмора, послодавац је дужан да му обезбеди одмор у трајању од најмање 24 часа непрекидно у току наредне недеље.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4. Годишњи одмор</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1) Стицање права на годишњи одмор</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68.</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Запослени има право на годишњ</w:t>
      </w:r>
      <w:r w:rsidRPr="00C26002">
        <w:rPr>
          <w:rFonts w:ascii="Times New Roman" w:hAnsi="Times New Roman" w:cs="Times New Roman"/>
          <w:color w:val="000000"/>
          <w:sz w:val="24"/>
          <w:szCs w:val="24"/>
          <w:lang w:val="sr-Cyrl-RS"/>
        </w:rPr>
        <w:t>и одмор у складу са овим законом.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Запослени стиче право на коришћење годишњег одмора у календарској години после месец дана непрекидног рада од дана заснивања радног односа код послодавца.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Под непрекидним радом сматра се и време привремене спречености за </w:t>
      </w:r>
      <w:r w:rsidRPr="00C26002">
        <w:rPr>
          <w:rFonts w:ascii="Times New Roman" w:hAnsi="Times New Roman" w:cs="Times New Roman"/>
          <w:color w:val="000000"/>
          <w:sz w:val="24"/>
          <w:szCs w:val="24"/>
          <w:lang w:val="sr-Cyrl-RS"/>
        </w:rPr>
        <w:t>рад у смислу прописа о здравственом осигурању и одсуства са рада уз накнаду зараде.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Запослени не може да се одрекне права на годишњи одмор, нити му се то право може ускратити </w:t>
      </w:r>
      <w:r w:rsidRPr="00C26002">
        <w:rPr>
          <w:rFonts w:ascii="Times New Roman" w:hAnsi="Times New Roman" w:cs="Times New Roman"/>
          <w:b/>
          <w:color w:val="000000"/>
          <w:sz w:val="24"/>
          <w:szCs w:val="24"/>
          <w:lang w:val="sr-Cyrl-RS"/>
        </w:rPr>
        <w:t>или заменити новчаном накнадом, осим у случају престанка радног односа у складу с</w:t>
      </w:r>
      <w:r w:rsidRPr="00C26002">
        <w:rPr>
          <w:rFonts w:ascii="Times New Roman" w:hAnsi="Times New Roman" w:cs="Times New Roman"/>
          <w:b/>
          <w:color w:val="000000"/>
          <w:sz w:val="24"/>
          <w:szCs w:val="24"/>
          <w:lang w:val="sr-Cyrl-RS"/>
        </w:rPr>
        <w:t>а овим законом.</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2) Дужина годишњег одмора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69.</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У свакој календарској години запослени има право на годишњи одмор у трајању утврђеном општим актом и уговором о раду, а најмање 20 радних дана.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 xml:space="preserve">Дужина годишњег одмора </w:t>
      </w:r>
      <w:r w:rsidRPr="00C26002">
        <w:rPr>
          <w:rFonts w:ascii="Times New Roman" w:hAnsi="Times New Roman" w:cs="Times New Roman"/>
          <w:color w:val="000000"/>
          <w:sz w:val="24"/>
          <w:szCs w:val="24"/>
          <w:lang w:val="sr-Cyrl-RS"/>
        </w:rPr>
        <w:t>утврђује се тако што се законски минимум од 20 радних дана увећава по основу доприноса на раду, услова рада, радног искуства, стручне спреме запосленог и других критеријума утврђених општим актом или уговором о раду.</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70.</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При утврђивању дужине годишњег</w:t>
      </w:r>
      <w:r w:rsidRPr="00C26002">
        <w:rPr>
          <w:rFonts w:ascii="Times New Roman" w:hAnsi="Times New Roman" w:cs="Times New Roman"/>
          <w:color w:val="000000"/>
          <w:sz w:val="24"/>
          <w:szCs w:val="24"/>
          <w:lang w:val="sr-Cyrl-RS"/>
        </w:rPr>
        <w:t xml:space="preserve"> одмора радна недеља рачуна се као пет радних дана.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Празници који су нерадни дани у складу са законом, одсуство са рада уз накнаду зараде и привремена спреченост за рад у складу са прописима о здравственом осигурању не урачунавају се у дане годишњег одмора</w:t>
      </w:r>
      <w:r w:rsidRPr="00C26002">
        <w:rPr>
          <w:rFonts w:ascii="Times New Roman" w:hAnsi="Times New Roman" w:cs="Times New Roman"/>
          <w:color w:val="000000"/>
          <w:sz w:val="24"/>
          <w:szCs w:val="24"/>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Ако је запослени за време коришћења годишњег одмора привремено спречен за рад у смислу прописа о здравственом осигурању – има право да по истеку те спречености за рад настави коришћење годишњег одмора.</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 xml:space="preserve">Брисан је назив </w:t>
      </w:r>
      <w:proofErr w:type="spellStart"/>
      <w:r w:rsidRPr="00C26002">
        <w:rPr>
          <w:rFonts w:ascii="Times New Roman" w:hAnsi="Times New Roman" w:cs="Times New Roman"/>
          <w:i/>
          <w:color w:val="000000"/>
          <w:sz w:val="24"/>
          <w:szCs w:val="24"/>
          <w:lang w:val="sr-Cyrl-RS"/>
        </w:rPr>
        <w:t>пододељка</w:t>
      </w:r>
      <w:proofErr w:type="spellEnd"/>
      <w:r w:rsidRPr="00C26002">
        <w:rPr>
          <w:rFonts w:ascii="Times New Roman" w:hAnsi="Times New Roman" w:cs="Times New Roman"/>
          <w:i/>
          <w:color w:val="000000"/>
          <w:sz w:val="24"/>
          <w:szCs w:val="24"/>
          <w:lang w:val="sr-Cyrl-RS"/>
        </w:rPr>
        <w:t xml:space="preserve"> 3) (види члан 33. Закона -</w:t>
      </w:r>
      <w:r w:rsidRPr="00C26002">
        <w:rPr>
          <w:rFonts w:ascii="Times New Roman" w:hAnsi="Times New Roman" w:cs="Times New Roman"/>
          <w:i/>
          <w:color w:val="000000"/>
          <w:sz w:val="24"/>
          <w:szCs w:val="24"/>
          <w:lang w:val="sr-Cyrl-RS"/>
        </w:rPr>
        <w:t xml:space="preserve"> 75/2014-3)</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71.</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Брисан је (види члан 33. Закона - 75/2014-3)</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4) Сразмерни део годишњег одмора</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72.</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Запослени има право на дванаестину годишњег одмора из члана 69. овог закона (сразмерни део) за сваки месец дана рада у календарској години у којој </w:t>
      </w:r>
      <w:r w:rsidRPr="00C26002">
        <w:rPr>
          <w:rFonts w:ascii="Times New Roman" w:hAnsi="Times New Roman" w:cs="Times New Roman"/>
          <w:b/>
          <w:color w:val="000000"/>
          <w:sz w:val="24"/>
          <w:szCs w:val="24"/>
          <w:lang w:val="sr-Cyrl-RS"/>
        </w:rPr>
        <w:t>је засновао радни однос или у којој му престаје радни однос.</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5) Коришћење годишњег одмора у деловима</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73.</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Годишњи одмор користи се једнократно или у два или више делова, у складу са овим законом.</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Ако запослени кори</w:t>
      </w:r>
      <w:r w:rsidRPr="00C26002">
        <w:rPr>
          <w:rFonts w:ascii="Times New Roman" w:hAnsi="Times New Roman" w:cs="Times New Roman"/>
          <w:b/>
          <w:color w:val="000000"/>
          <w:sz w:val="24"/>
          <w:szCs w:val="24"/>
          <w:lang w:val="sr-Cyrl-RS"/>
        </w:rPr>
        <w:t>сти годишњи одмор у деловима, први део користи у трајању од најмање две радне недеље непрекидно у току календарске године, а остатак најкасније до 30. јуна наредне године.</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Запослени има право да годишњи одмор користи у два дела, осим ако се са послодавцем</w:t>
      </w:r>
      <w:r w:rsidRPr="00C26002">
        <w:rPr>
          <w:rFonts w:ascii="Times New Roman" w:hAnsi="Times New Roman" w:cs="Times New Roman"/>
          <w:b/>
          <w:color w:val="000000"/>
          <w:sz w:val="24"/>
          <w:szCs w:val="24"/>
          <w:lang w:val="sr-Cyrl-RS"/>
        </w:rPr>
        <w:t xml:space="preserve"> споразуме да годишњи одмор користи у више делова.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Запослени који није у целини или делимично искористио годишњи одмор у календарској години због одсутности са рада ради коришћења породиљског одсуства, одсуства са рада ради неге детета и посебне неге дете</w:t>
      </w:r>
      <w:r w:rsidRPr="00C26002">
        <w:rPr>
          <w:rFonts w:ascii="Times New Roman" w:hAnsi="Times New Roman" w:cs="Times New Roman"/>
          <w:b/>
          <w:color w:val="000000"/>
          <w:sz w:val="24"/>
          <w:szCs w:val="24"/>
          <w:lang w:val="sr-Cyrl-RS"/>
        </w:rPr>
        <w:t>та – има право да тај одмор искористи до 30. јуна наредне године.</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 </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 xml:space="preserve">Брисан је назив </w:t>
      </w:r>
      <w:proofErr w:type="spellStart"/>
      <w:r w:rsidRPr="00C26002">
        <w:rPr>
          <w:rFonts w:ascii="Times New Roman" w:hAnsi="Times New Roman" w:cs="Times New Roman"/>
          <w:i/>
          <w:color w:val="000000"/>
          <w:sz w:val="24"/>
          <w:szCs w:val="24"/>
          <w:lang w:val="sr-Cyrl-RS"/>
        </w:rPr>
        <w:t>пододељка</w:t>
      </w:r>
      <w:proofErr w:type="spellEnd"/>
      <w:r w:rsidRPr="00C26002">
        <w:rPr>
          <w:rFonts w:ascii="Times New Roman" w:hAnsi="Times New Roman" w:cs="Times New Roman"/>
          <w:i/>
          <w:color w:val="000000"/>
          <w:sz w:val="24"/>
          <w:szCs w:val="24"/>
          <w:lang w:val="sr-Cyrl-RS"/>
        </w:rPr>
        <w:t xml:space="preserve"> 6) (види члан 36. Закона - 75/2014-3)</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Члан 74.</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Брисан је (види члан 36. Закона - 75/2014-3)</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7) Распоред коришћења годишњег одм</w:t>
      </w:r>
      <w:r w:rsidRPr="00C26002">
        <w:rPr>
          <w:rFonts w:ascii="Times New Roman" w:hAnsi="Times New Roman" w:cs="Times New Roman"/>
          <w:i/>
          <w:color w:val="000000"/>
          <w:sz w:val="24"/>
          <w:szCs w:val="24"/>
          <w:lang w:val="sr-Cyrl-RS"/>
        </w:rPr>
        <w:t>ора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75.</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У зависности од потребе посла, послодавац одлучује о времену коришћења годишњег одмора, уз претходну консултацију запосленог.</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Решење о коришћењу годишњег одмора запосленом се доставља најкасније 15 дана пре датума одређеног за почетак </w:t>
      </w:r>
      <w:r w:rsidRPr="00C26002">
        <w:rPr>
          <w:rFonts w:ascii="Times New Roman" w:hAnsi="Times New Roman" w:cs="Times New Roman"/>
          <w:color w:val="000000"/>
          <w:sz w:val="24"/>
          <w:szCs w:val="24"/>
          <w:lang w:val="sr-Cyrl-RS"/>
        </w:rPr>
        <w:t>коришћења годишњег одмора.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Изузетно, ако се годишњи одмор користи на захтев запосленог, решење о коришћењу годишњег одмора послодавац може доставити и непосредно пре коришћења годишњег одмора.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Послодавац може да измени време одређено за коришћење годишњег</w:t>
      </w:r>
      <w:r w:rsidRPr="00C26002">
        <w:rPr>
          <w:rFonts w:ascii="Times New Roman" w:hAnsi="Times New Roman" w:cs="Times New Roman"/>
          <w:color w:val="000000"/>
          <w:sz w:val="24"/>
          <w:szCs w:val="24"/>
          <w:lang w:val="sr-Cyrl-RS"/>
        </w:rPr>
        <w:t xml:space="preserve"> одмора ако то захтевају потребе посла, најкасније пет радних дана пре дана одређеног за коришћење годишњег одмора.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У случају коришћења колективног годишњег одмора код послодавца или у организационом делу послодавца, послодавац може да донесе решење о годи</w:t>
      </w:r>
      <w:r w:rsidRPr="00C26002">
        <w:rPr>
          <w:rFonts w:ascii="Times New Roman" w:hAnsi="Times New Roman" w:cs="Times New Roman"/>
          <w:b/>
          <w:color w:val="000000"/>
          <w:sz w:val="24"/>
          <w:szCs w:val="24"/>
          <w:lang w:val="sr-Cyrl-RS"/>
        </w:rPr>
        <w:t>шњем одмору у коме наводи запослене и организационе делове у којима раде и да исто истакне на огласној табли, најмање 15 дана пре дана одређеног за коришћење годишњег одмора, чиме се сматра да је решење уручено запосленима.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Решење о коришћењу годишњег одм</w:t>
      </w:r>
      <w:r w:rsidRPr="00C26002">
        <w:rPr>
          <w:rFonts w:ascii="Times New Roman" w:hAnsi="Times New Roman" w:cs="Times New Roman"/>
          <w:b/>
          <w:color w:val="000000"/>
          <w:sz w:val="24"/>
          <w:szCs w:val="24"/>
          <w:lang w:val="sr-Cyrl-RS"/>
        </w:rPr>
        <w:t>ора послодавац може доставити запосленом у електронској форми, а на захтев запосленог послодавац је дужан да то решење достави и у писаној форми.</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i/>
          <w:color w:val="000000"/>
          <w:sz w:val="24"/>
          <w:szCs w:val="24"/>
          <w:lang w:val="sr-Cyrl-RS"/>
        </w:rPr>
        <w:t>8) Накнада штете за неискоришћени годишњи одмор</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w:t>
      </w:r>
      <w:r w:rsidRPr="00C26002">
        <w:rPr>
          <w:rFonts w:ascii="Times New Roman" w:hAnsi="Times New Roman" w:cs="Times New Roman"/>
          <w:color w:val="000000"/>
          <w:sz w:val="24"/>
          <w:szCs w:val="24"/>
          <w:lang w:val="sr-Cyrl-RS"/>
        </w:rPr>
        <w:t>ј 75/2014</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76.</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У случају престанка радног односа, послодавац је дужан да запосленом који није искористио годишњи одмор у целини или делимично, исплати новчану накнаду уместо коришћења годишњег одмора, у висини просечне зараде у претходних 12 месеци, с</w:t>
      </w:r>
      <w:r w:rsidRPr="00C26002">
        <w:rPr>
          <w:rFonts w:ascii="Times New Roman" w:hAnsi="Times New Roman" w:cs="Times New Roman"/>
          <w:b/>
          <w:color w:val="000000"/>
          <w:sz w:val="24"/>
          <w:szCs w:val="24"/>
          <w:lang w:val="sr-Cyrl-RS"/>
        </w:rPr>
        <w:t>размерно броју дана неискоришћеног годишњег одмора.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Накнада из става 1. овог члана има карактер накнаде штете.</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5. Одсуство уз накнаду зараде (плаћено одсуство)</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Члан 77.</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Запослени има право на одсуство са рада уз накнаду зараде (плаћено одсуство) у укупном трајању до </w:t>
      </w:r>
      <w:r w:rsidRPr="00C26002">
        <w:rPr>
          <w:rFonts w:ascii="Times New Roman" w:hAnsi="Times New Roman" w:cs="Times New Roman"/>
          <w:b/>
          <w:color w:val="000000"/>
          <w:sz w:val="24"/>
          <w:szCs w:val="24"/>
          <w:lang w:val="sr-Cyrl-RS"/>
        </w:rPr>
        <w:t>пет</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радних дана у току календарске године, у случају склапања брака, порођаја супруге, теже болести члана уже породице и у другим случајевима утврђеним општ</w:t>
      </w:r>
      <w:r w:rsidRPr="00C26002">
        <w:rPr>
          <w:rFonts w:ascii="Times New Roman" w:hAnsi="Times New Roman" w:cs="Times New Roman"/>
          <w:color w:val="000000"/>
          <w:sz w:val="24"/>
          <w:szCs w:val="24"/>
          <w:lang w:val="sr-Cyrl-RS"/>
        </w:rPr>
        <w:t>им актом и уговором о раду.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Време трајања плаћеног одсуства из става 1. овог члана утврђује се општим актом и уговором о раду.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Поред права на одсуство из става 1. овог члана запослени има право на плаћено одсуство још:</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1) пет радних дана због смрти члана у</w:t>
      </w:r>
      <w:r w:rsidRPr="00C26002">
        <w:rPr>
          <w:rFonts w:ascii="Times New Roman" w:hAnsi="Times New Roman" w:cs="Times New Roman"/>
          <w:color w:val="000000"/>
          <w:sz w:val="24"/>
          <w:szCs w:val="24"/>
          <w:lang w:val="sr-Cyrl-RS"/>
        </w:rPr>
        <w:t>же породице;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2) два</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w:t>
      </w:r>
      <w:r w:rsidRPr="00C26002">
        <w:rPr>
          <w:rFonts w:ascii="Times New Roman" w:hAnsi="Times New Roman" w:cs="Times New Roman"/>
          <w:b/>
          <w:color w:val="000000"/>
          <w:sz w:val="24"/>
          <w:szCs w:val="24"/>
          <w:lang w:val="sr-Cyrl-RS"/>
        </w:rPr>
        <w:t>узастопна</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w:t>
      </w:r>
      <w:r w:rsidRPr="00C26002">
        <w:rPr>
          <w:rFonts w:ascii="Times New Roman" w:hAnsi="Times New Roman" w:cs="Times New Roman"/>
          <w:b/>
          <w:color w:val="000000"/>
          <w:sz w:val="24"/>
          <w:szCs w:val="24"/>
          <w:lang w:val="sr-Cyrl-RS"/>
        </w:rPr>
        <w:t>дана за сваки случај добровољног давања крви рачунајући и дан давања крви.</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Члановима уже породице у смислу ст. 1. и 3. овог члана сматрају се брачни друг, деца, браћа, сестре, родитељи, усвојилац, усвојеник </w:t>
      </w:r>
      <w:r w:rsidRPr="00C26002">
        <w:rPr>
          <w:rFonts w:ascii="Times New Roman" w:hAnsi="Times New Roman" w:cs="Times New Roman"/>
          <w:b/>
          <w:color w:val="000000"/>
          <w:sz w:val="24"/>
          <w:szCs w:val="24"/>
          <w:lang w:val="sr-Cyrl-RS"/>
        </w:rPr>
        <w:t>и старатељ</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П</w:t>
      </w:r>
      <w:r w:rsidRPr="00C26002">
        <w:rPr>
          <w:rFonts w:ascii="Times New Roman" w:hAnsi="Times New Roman" w:cs="Times New Roman"/>
          <w:b/>
          <w:color w:val="000000"/>
          <w:sz w:val="24"/>
          <w:szCs w:val="24"/>
          <w:lang w:val="sr-Cyrl-RS"/>
        </w:rPr>
        <w:t>ослодавац може да одобри запосленом одсуство из ст. 1. и 3. овог члана за сроднике који нису наведени у ставу 4. овог члана и за друга лица која живе у заједничком породичном домаћинству са запосленим, у трајању утврђеном решењем послодавца.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Општим актом</w:t>
      </w:r>
      <w:r w:rsidRPr="00C26002">
        <w:rPr>
          <w:rFonts w:ascii="Times New Roman" w:hAnsi="Times New Roman" w:cs="Times New Roman"/>
          <w:color w:val="000000"/>
          <w:sz w:val="24"/>
          <w:szCs w:val="24"/>
          <w:lang w:val="sr-Cyrl-RS"/>
        </w:rPr>
        <w:t xml:space="preserve"> и уговором о раду може да се утврди право на плаћено одсуство у трајању дужем од </w:t>
      </w:r>
      <w:r w:rsidRPr="00C26002">
        <w:rPr>
          <w:rFonts w:ascii="Times New Roman" w:hAnsi="Times New Roman" w:cs="Times New Roman"/>
          <w:b/>
          <w:color w:val="000000"/>
          <w:sz w:val="24"/>
          <w:szCs w:val="24"/>
          <w:lang w:val="sr-Cyrl-RS"/>
        </w:rPr>
        <w:t>трајања утврђеног</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у смислу ст. 1. и 3. овог члана</w:t>
      </w:r>
      <w:r w:rsidRPr="00C26002">
        <w:rPr>
          <w:rFonts w:ascii="Times New Roman" w:hAnsi="Times New Roman" w:cs="Times New Roman"/>
          <w:b/>
          <w:color w:val="000000"/>
          <w:sz w:val="24"/>
          <w:szCs w:val="24"/>
          <w:lang w:val="sr-Cyrl-RS"/>
        </w:rPr>
        <w:t>, односно шири круг лица из става 4. овог члана</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61/2005</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6</w:t>
      </w:r>
      <w:r w:rsidRPr="00C26002">
        <w:rPr>
          <w:rFonts w:ascii="Times New Roman" w:hAnsi="Times New Roman" w:cs="Times New Roman"/>
          <w:b/>
          <w:color w:val="000000"/>
          <w:sz w:val="24"/>
          <w:szCs w:val="24"/>
          <w:lang w:val="sr-Cyrl-RS"/>
        </w:rPr>
        <w:t>. Неплаћено одсуство</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78.</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Послодавац може запосленом да одобри одсуство без накнаде зараде (неплаћено одсуство).</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За време неплаћеног одсуства запосленом мирују права и обавезе из радног односа, ако за поједина права и обавезе законом, општим актом и </w:t>
      </w:r>
      <w:r w:rsidRPr="00C26002">
        <w:rPr>
          <w:rFonts w:ascii="Times New Roman" w:hAnsi="Times New Roman" w:cs="Times New Roman"/>
          <w:color w:val="000000"/>
          <w:sz w:val="24"/>
          <w:szCs w:val="24"/>
          <w:lang w:val="sr-Cyrl-RS"/>
        </w:rPr>
        <w:t>уговором о раду није друкчије одређено.</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7. Мировање радног односа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79.</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Запосленом мирују права и обавезе које се стичу на раду и по основу рада, осим права и обавеза за које је законом, општим актом, односно уговором о раду друкчије одређено, ако одсус</w:t>
      </w:r>
      <w:r w:rsidRPr="00C26002">
        <w:rPr>
          <w:rFonts w:ascii="Times New Roman" w:hAnsi="Times New Roman" w:cs="Times New Roman"/>
          <w:color w:val="000000"/>
          <w:sz w:val="24"/>
          <w:szCs w:val="24"/>
          <w:lang w:val="sr-Cyrl-RS"/>
        </w:rPr>
        <w:t>твује са рада због:</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1) одласка на одслужење, односно дослужење војног рока;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2) упућивања на рад у иностранство од стране послодавца или у оквиру међународно-техничке или просветно-културне сарадње, у дипломатска, конзуларна и друга представништва;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3) привр</w:t>
      </w:r>
      <w:r w:rsidRPr="00C26002">
        <w:rPr>
          <w:rFonts w:ascii="Times New Roman" w:hAnsi="Times New Roman" w:cs="Times New Roman"/>
          <w:color w:val="000000"/>
          <w:sz w:val="24"/>
          <w:szCs w:val="24"/>
          <w:lang w:val="sr-Cyrl-RS"/>
        </w:rPr>
        <w:t>еменог упућивања на рад код другог послодавца у смислу члана 174. овог закона;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4) избора, односно именовања на функцију у државном органу, синдикату, политичкој организацији или другу јавну функцију чије вршење захтева да привремено престане да ради код по</w:t>
      </w:r>
      <w:r w:rsidRPr="00C26002">
        <w:rPr>
          <w:rFonts w:ascii="Times New Roman" w:hAnsi="Times New Roman" w:cs="Times New Roman"/>
          <w:color w:val="000000"/>
          <w:sz w:val="24"/>
          <w:szCs w:val="24"/>
          <w:lang w:val="sr-Cyrl-RS"/>
        </w:rPr>
        <w:t>слодавца;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5) издржавања казне затвора, односно изречене мере безбедности, васпитне или заштитне мере, у трајању до шест месеци.</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Запослени коме мирују права и обавезе из става 1. овог члана има право да се у року од 15 дана од дана одслужења, односно дослуж</w:t>
      </w:r>
      <w:r w:rsidRPr="00C26002">
        <w:rPr>
          <w:rFonts w:ascii="Times New Roman" w:hAnsi="Times New Roman" w:cs="Times New Roman"/>
          <w:color w:val="000000"/>
          <w:sz w:val="24"/>
          <w:szCs w:val="24"/>
          <w:lang w:val="sr-Cyrl-RS"/>
        </w:rPr>
        <w:t>ења војног рока, престанка рада у иностранству, односно код другог послодавца, престанка функције, повратка са издржавања казне затвора, односно мере безбедности, васпитне или заштитне мере – врати на рад код послодавца.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Права из ст. 1. и 2. овог члана има</w:t>
      </w:r>
      <w:r w:rsidRPr="00C26002">
        <w:rPr>
          <w:rFonts w:ascii="Times New Roman" w:hAnsi="Times New Roman" w:cs="Times New Roman"/>
          <w:color w:val="000000"/>
          <w:sz w:val="24"/>
          <w:szCs w:val="24"/>
          <w:lang w:val="sr-Cyrl-RS"/>
        </w:rPr>
        <w:t xml:space="preserve"> и брачни друг запосленог који је упућен на рад у иностранство у оквиру међународно-техничке или просветно-културне сарадње, у дипломатска, конзуларна и друга представништва.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VII. ЗАШТИТА ЗАПОСЛЕНИХ</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1. Општа заштита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80.</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Запослени има право на безбедно</w:t>
      </w:r>
      <w:r w:rsidRPr="00C26002">
        <w:rPr>
          <w:rFonts w:ascii="Times New Roman" w:hAnsi="Times New Roman" w:cs="Times New Roman"/>
          <w:color w:val="000000"/>
          <w:sz w:val="24"/>
          <w:szCs w:val="24"/>
          <w:lang w:val="sr-Cyrl-RS"/>
        </w:rPr>
        <w:t>ст и заштиту живота и здравља на раду, у складу са законом.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Запослени је дужан да поштује прописе о безбедности и заштити живота и здравља на раду како не би угрозио своју безбедност и здравље, као и безбедност и здравље запослених и других лица.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Запослени</w:t>
      </w:r>
      <w:r w:rsidRPr="00C26002">
        <w:rPr>
          <w:rFonts w:ascii="Times New Roman" w:hAnsi="Times New Roman" w:cs="Times New Roman"/>
          <w:color w:val="000000"/>
          <w:sz w:val="24"/>
          <w:szCs w:val="24"/>
          <w:lang w:val="sr-Cyrl-RS"/>
        </w:rPr>
        <w:t xml:space="preserve"> је дужан да обавести послодавца о свакој врсти потенцијалне опасности која би могла да утиче на безбедност и здравље на раду.</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81.</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Запослени не може да ради прековремено ако би, по налазу надлежног здравственог органа, такав рад могао да погорша његов</w:t>
      </w:r>
      <w:r w:rsidRPr="00C26002">
        <w:rPr>
          <w:rFonts w:ascii="Times New Roman" w:hAnsi="Times New Roman" w:cs="Times New Roman"/>
          <w:color w:val="000000"/>
          <w:sz w:val="24"/>
          <w:szCs w:val="24"/>
          <w:lang w:val="sr-Cyrl-RS"/>
        </w:rPr>
        <w:t>о здравствено стање.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Запослени са здравственим сметњама, утврђеним од стране надлежног здравственог органа у складу са законом, не може да обавља послове који би изазвали погоршање његовог здравственог стања или последице опасне за његову околину.</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82.</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На пословима на којима постоји повећана опасност од повређивања, професионалних или других обољења може да ради само запослени који, поред посебних услова </w:t>
      </w:r>
      <w:r w:rsidRPr="00C26002">
        <w:rPr>
          <w:rFonts w:ascii="Times New Roman" w:hAnsi="Times New Roman" w:cs="Times New Roman"/>
          <w:color w:val="000000"/>
          <w:sz w:val="24"/>
          <w:szCs w:val="24"/>
          <w:lang w:val="sr-Cyrl-RS"/>
        </w:rPr>
        <w:lastRenderedPageBreak/>
        <w:t>утврђених правилником, испуњава и услове за рад у погледу здравственог стања, психофизичких способно</w:t>
      </w:r>
      <w:r w:rsidRPr="00C26002">
        <w:rPr>
          <w:rFonts w:ascii="Times New Roman" w:hAnsi="Times New Roman" w:cs="Times New Roman"/>
          <w:color w:val="000000"/>
          <w:sz w:val="24"/>
          <w:szCs w:val="24"/>
          <w:lang w:val="sr-Cyrl-RS"/>
        </w:rPr>
        <w:t>сти и доба живота, у складу са законом.</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2. Заштита личних података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83.</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Запослени има право увида у документе који садрже личне податке који се чувају код послодавца и право да захтева брисање података који нису од непосредног значаја за послове које о</w:t>
      </w:r>
      <w:r w:rsidRPr="00C26002">
        <w:rPr>
          <w:rFonts w:ascii="Times New Roman" w:hAnsi="Times New Roman" w:cs="Times New Roman"/>
          <w:color w:val="000000"/>
          <w:sz w:val="24"/>
          <w:szCs w:val="24"/>
          <w:lang w:val="sr-Cyrl-RS"/>
        </w:rPr>
        <w:t>бавља, као и исправљање нетачних података.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Лични подаци који се односе на запосленог не могу да буду доступни трећем лицу, осим у случајевима и под условима утврђеним законом или ако је то потребно ради доказивања права и обавеза из радног односа или у вез</w:t>
      </w:r>
      <w:r w:rsidRPr="00C26002">
        <w:rPr>
          <w:rFonts w:ascii="Times New Roman" w:hAnsi="Times New Roman" w:cs="Times New Roman"/>
          <w:color w:val="000000"/>
          <w:sz w:val="24"/>
          <w:szCs w:val="24"/>
          <w:lang w:val="sr-Cyrl-RS"/>
        </w:rPr>
        <w:t>и са радом.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Личне податке запослених може да прикупља, обрађује, користи и доставља трећим лицима само запослени овлашћен од стране директора.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3. Заштита омладине</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84.</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Запослени млађи од 18 година живота не може да ради на пословима: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1) на којима се </w:t>
      </w:r>
      <w:r w:rsidRPr="00C26002">
        <w:rPr>
          <w:rFonts w:ascii="Times New Roman" w:hAnsi="Times New Roman" w:cs="Times New Roman"/>
          <w:color w:val="000000"/>
          <w:sz w:val="24"/>
          <w:szCs w:val="24"/>
          <w:lang w:val="sr-Cyrl-RS"/>
        </w:rPr>
        <w:t>обавља нарочито тежак физички рад, рад под земљом, под водом или на великој висини;</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2) који укључују излагање штетном зрачењу или средствима која су отровна, канцерогена или која проузрокују наследна обољења, као и ризик по здравље због хладноће, топлоте, </w:t>
      </w:r>
      <w:r w:rsidRPr="00C26002">
        <w:rPr>
          <w:rFonts w:ascii="Times New Roman" w:hAnsi="Times New Roman" w:cs="Times New Roman"/>
          <w:color w:val="000000"/>
          <w:sz w:val="24"/>
          <w:szCs w:val="24"/>
          <w:lang w:val="sr-Cyrl-RS"/>
        </w:rPr>
        <w:t>буке или вибрације;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3) који би, на основу налаза надлежног здравственог органа, могли штетно и са повећаним ризиком да утичу на његово здравље и живот с обзиром на његове психофизичке способности.</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85.</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Запослени између навршене 18. и 21. године живота </w:t>
      </w:r>
      <w:r w:rsidRPr="00C26002">
        <w:rPr>
          <w:rFonts w:ascii="Times New Roman" w:hAnsi="Times New Roman" w:cs="Times New Roman"/>
          <w:color w:val="000000"/>
          <w:sz w:val="24"/>
          <w:szCs w:val="24"/>
          <w:lang w:val="sr-Cyrl-RS"/>
        </w:rPr>
        <w:t>може да ради на пословима из члана 84. тач. 1) и 2) овог закона само на основу налаза надлежног здравственог органа којим се утврђује да такав рад није штетан за његово здравље.</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86.</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Трошкове лекарског прегледа из члана 84. тачка 3) и члана 85. сноси п</w:t>
      </w:r>
      <w:r w:rsidRPr="00C26002">
        <w:rPr>
          <w:rFonts w:ascii="Times New Roman" w:hAnsi="Times New Roman" w:cs="Times New Roman"/>
          <w:color w:val="000000"/>
          <w:sz w:val="24"/>
          <w:szCs w:val="24"/>
          <w:lang w:val="sr-Cyrl-RS"/>
        </w:rPr>
        <w:t>ослодавац.</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87.</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Пуно радно време запосленог млађег од 18 година живота не може да се утврди у трајању дужем од 35 часова недељно, нити дужем од осам часова дневно.</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88.</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Забрањен је прековремени рад и прерасподела радног времена запосленог који је м</w:t>
      </w:r>
      <w:r w:rsidRPr="00C26002">
        <w:rPr>
          <w:rFonts w:ascii="Times New Roman" w:hAnsi="Times New Roman" w:cs="Times New Roman"/>
          <w:color w:val="000000"/>
          <w:sz w:val="24"/>
          <w:szCs w:val="24"/>
          <w:lang w:val="sr-Cyrl-RS"/>
        </w:rPr>
        <w:t>лађи од 18 година живота.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Запослени млађи од 18 година живота не може да ради ноћу, осим: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1) ако обавља послове у области културе, спорта, уметности и рекламне делатности;</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2) када је неопходно да се настави рад прекинут услед више силе, под условом да така</w:t>
      </w:r>
      <w:r w:rsidRPr="00C26002">
        <w:rPr>
          <w:rFonts w:ascii="Times New Roman" w:hAnsi="Times New Roman" w:cs="Times New Roman"/>
          <w:color w:val="000000"/>
          <w:sz w:val="24"/>
          <w:szCs w:val="24"/>
          <w:lang w:val="sr-Cyrl-RS"/>
        </w:rPr>
        <w:t>в рад траје одређено време и да мора да се заврши без одлагања, а послодавац нема на располагању у довољном броју друге пунолетне запослене.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Послодавац је дужан да у случају из става 2. овог члана обезбеди надзор над радом запосленог млађег од 18 година жи</w:t>
      </w:r>
      <w:r w:rsidRPr="00C26002">
        <w:rPr>
          <w:rFonts w:ascii="Times New Roman" w:hAnsi="Times New Roman" w:cs="Times New Roman"/>
          <w:color w:val="000000"/>
          <w:sz w:val="24"/>
          <w:szCs w:val="24"/>
          <w:lang w:val="sr-Cyrl-RS"/>
        </w:rPr>
        <w:t>вота од стране пунолетног запосленог.</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4. Заштита материнства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89.</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Запослена </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за време трудноће </w:t>
      </w:r>
      <w:r w:rsidRPr="00C26002">
        <w:rPr>
          <w:rFonts w:ascii="Times New Roman" w:hAnsi="Times New Roman" w:cs="Times New Roman"/>
          <w:b/>
          <w:color w:val="000000"/>
          <w:sz w:val="24"/>
          <w:szCs w:val="24"/>
          <w:lang w:val="sr-Cyrl-RS"/>
        </w:rPr>
        <w:t>и запослена која доји дете</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не може да ради на пословима који су, по налазу надлежног здравственог органа, штетни за њено здравље и здравље детета, а нарочи</w:t>
      </w:r>
      <w:r w:rsidRPr="00C26002">
        <w:rPr>
          <w:rFonts w:ascii="Times New Roman" w:hAnsi="Times New Roman" w:cs="Times New Roman"/>
          <w:color w:val="000000"/>
          <w:sz w:val="24"/>
          <w:szCs w:val="24"/>
          <w:lang w:val="sr-Cyrl-RS"/>
        </w:rPr>
        <w:t>то на пословима који захтевају подизање терета или на којима постоји штетно зрачење или изложеност екстремним температурама и вибрацијама.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Послодавац је дужан да запосленој из става 1. овог члана обезбеди обављање других одговарајућих послова, а ако таквих</w:t>
      </w:r>
      <w:r w:rsidRPr="00C26002">
        <w:rPr>
          <w:rFonts w:ascii="Times New Roman" w:hAnsi="Times New Roman" w:cs="Times New Roman"/>
          <w:b/>
          <w:color w:val="000000"/>
          <w:sz w:val="24"/>
          <w:szCs w:val="24"/>
          <w:lang w:val="sr-Cyrl-RS"/>
        </w:rPr>
        <w:t xml:space="preserve"> послова нема, да је упути на плаћено одсуство.</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90.</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Запослена </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за време</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трудноће </w:t>
      </w:r>
      <w:r w:rsidRPr="00C26002">
        <w:rPr>
          <w:rFonts w:ascii="Times New Roman" w:hAnsi="Times New Roman" w:cs="Times New Roman"/>
          <w:b/>
          <w:color w:val="000000"/>
          <w:sz w:val="24"/>
          <w:szCs w:val="24"/>
          <w:lang w:val="sr-Cyrl-RS"/>
        </w:rPr>
        <w:t>и запослена која доји дете</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не може да ради прековремено и ноћу, ако би такав рад био штетан за њено здравље и здравље детета, на ос</w:t>
      </w:r>
      <w:r w:rsidRPr="00C26002">
        <w:rPr>
          <w:rFonts w:ascii="Times New Roman" w:hAnsi="Times New Roman" w:cs="Times New Roman"/>
          <w:color w:val="000000"/>
          <w:sz w:val="24"/>
          <w:szCs w:val="24"/>
          <w:lang w:val="sr-Cyrl-RS"/>
        </w:rPr>
        <w:t>нову налаза надлежног здравственог органа.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Запослена за време трудноће има право на плаћено одсуство са рада у току дана ради обављања здравствених прегледа у вези са трудноћом, одређених од стране изабраног лекара у складу са законом, о чему је дужна да б</w:t>
      </w:r>
      <w:r w:rsidRPr="00C26002">
        <w:rPr>
          <w:rFonts w:ascii="Times New Roman" w:hAnsi="Times New Roman" w:cs="Times New Roman"/>
          <w:b/>
          <w:color w:val="000000"/>
          <w:sz w:val="24"/>
          <w:szCs w:val="24"/>
          <w:lang w:val="sr-Cyrl-RS"/>
        </w:rPr>
        <w:t>лаговремено обавести послодавца.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91.</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Један од родитеља са дететом до три године живота може да ради прековремено, односно ноћу, само уз своју писану сагласност.</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Самохрани родитељ који има дете до седам година живота</w:t>
      </w:r>
      <w:r w:rsidRPr="00C26002">
        <w:rPr>
          <w:rFonts w:ascii="Times New Roman" w:hAnsi="Times New Roman" w:cs="Times New Roman"/>
          <w:color w:val="000000"/>
          <w:sz w:val="24"/>
          <w:szCs w:val="24"/>
          <w:lang w:val="sr-Cyrl-RS"/>
        </w:rPr>
        <w:t xml:space="preserve"> или дете које је тежак инвалид може да ради прековремено, односно ноћу, само уз своју писану сагласност.</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92.</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Послодавац може да изврши прерасподелу радног времена запосленој жени за време трудноће и запосленом родитељу са дететом млађим од три године</w:t>
      </w:r>
      <w:r w:rsidRPr="00C26002">
        <w:rPr>
          <w:rFonts w:ascii="Times New Roman" w:hAnsi="Times New Roman" w:cs="Times New Roman"/>
          <w:color w:val="000000"/>
          <w:sz w:val="24"/>
          <w:szCs w:val="24"/>
          <w:lang w:val="sr-Cyrl-RS"/>
        </w:rPr>
        <w:t xml:space="preserve"> живота или дететом са тежим степеном психофизичке ометености – само уз писану сагласност запосленог.</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Члан 93.</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Права из чл. 91. и 92. овог закона има и усвојилац, хранитељ, односно старатељ детета.</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93а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Послодавац је дужан да запосленој жени, која се </w:t>
      </w:r>
      <w:r w:rsidRPr="00C26002">
        <w:rPr>
          <w:rFonts w:ascii="Times New Roman" w:hAnsi="Times New Roman" w:cs="Times New Roman"/>
          <w:b/>
          <w:color w:val="000000"/>
          <w:sz w:val="24"/>
          <w:szCs w:val="24"/>
          <w:lang w:val="sr-Cyrl-RS"/>
        </w:rPr>
        <w:t>врати на рад пре истека годину дана од рођења детета, обезбеди право на једну или више дневних пауза у току дневног рада у укупном трајању од 90 минута или на скраћење дневног радног времена у трајању од 90 минута, како би могла да доји своје дете, ако дне</w:t>
      </w:r>
      <w:r w:rsidRPr="00C26002">
        <w:rPr>
          <w:rFonts w:ascii="Times New Roman" w:hAnsi="Times New Roman" w:cs="Times New Roman"/>
          <w:b/>
          <w:color w:val="000000"/>
          <w:sz w:val="24"/>
          <w:szCs w:val="24"/>
          <w:lang w:val="sr-Cyrl-RS"/>
        </w:rPr>
        <w:t>вно радно време запослене жене износи шест и више часова.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Пауза или скраћено радно време из става 1. овог члана рачунају се у радно време, а накнада запосленој по том основу исплаћује се у висини основне зараде, увећане за минули рад.</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*Службени гласник </w:t>
      </w:r>
      <w:r w:rsidRPr="00C26002">
        <w:rPr>
          <w:rFonts w:ascii="Times New Roman" w:hAnsi="Times New Roman" w:cs="Times New Roman"/>
          <w:color w:val="000000"/>
          <w:sz w:val="24"/>
          <w:szCs w:val="24"/>
          <w:lang w:val="sr-Cyrl-RS"/>
        </w:rPr>
        <w:t>РС, број 32/2013</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5. Породиљско одсуство и одсуство са рада ради неге детета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94.</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Запослена жена има право на одсуство са рада због трудноће и порођаја (у даљем тексту: породиљско одсуство), као и одсуство са рада ради неге детета, у укупном трајању од </w:t>
      </w:r>
      <w:r w:rsidRPr="00C26002">
        <w:rPr>
          <w:rFonts w:ascii="Times New Roman" w:hAnsi="Times New Roman" w:cs="Times New Roman"/>
          <w:color w:val="000000"/>
          <w:sz w:val="24"/>
          <w:szCs w:val="24"/>
          <w:lang w:val="sr-Cyrl-RS"/>
        </w:rPr>
        <w:t>365 дана</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Запослена жена има право да отпочне породиљско одсуство на основу налаза надлежног здравственог органа најраније 45 дана, а обавезно 28 дана пре времена одређеног за порођај.</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Породиљско одсуство траје до навршена три месеца од дана порођаја.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w:t>
      </w:r>
      <w:r w:rsidRPr="00C26002">
        <w:rPr>
          <w:rFonts w:ascii="Times New Roman" w:hAnsi="Times New Roman" w:cs="Times New Roman"/>
          <w:color w:val="000000"/>
          <w:sz w:val="24"/>
          <w:szCs w:val="24"/>
          <w:lang w:val="sr-Cyrl-RS"/>
        </w:rPr>
        <w:t>ослена жена, по истеку породиљског одсуства, има право на одсуство са рада ради неге детета до истека 365 дана</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од дана отпочињања породиљског одсуства из става 2. овог члана.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Брисан је ранији став 5. (види члан 3. Закона – 61/2005-69)</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Отац детета може да </w:t>
      </w:r>
      <w:r w:rsidRPr="00C26002">
        <w:rPr>
          <w:rFonts w:ascii="Times New Roman" w:hAnsi="Times New Roman" w:cs="Times New Roman"/>
          <w:color w:val="000000"/>
          <w:sz w:val="24"/>
          <w:szCs w:val="24"/>
          <w:lang w:val="sr-Cyrl-RS"/>
        </w:rPr>
        <w:t>користи право из става 3. овог члана у случају кад мајка напусти дете, умре или је из других оправданих разлога спречена да користи то право (издржавање казне затвора, тежа болест и др.). То право отац детета има и када мајка није у радном односу.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Отац дет</w:t>
      </w:r>
      <w:r w:rsidRPr="00C26002">
        <w:rPr>
          <w:rFonts w:ascii="Times New Roman" w:hAnsi="Times New Roman" w:cs="Times New Roman"/>
          <w:color w:val="000000"/>
          <w:sz w:val="24"/>
          <w:szCs w:val="24"/>
          <w:lang w:val="sr-Cyrl-RS"/>
        </w:rPr>
        <w:t xml:space="preserve">ета може да користи право из </w:t>
      </w:r>
      <w:r w:rsidRPr="00C26002">
        <w:rPr>
          <w:rFonts w:ascii="Times New Roman" w:hAnsi="Times New Roman" w:cs="Times New Roman"/>
          <w:b/>
          <w:color w:val="000000"/>
          <w:sz w:val="24"/>
          <w:szCs w:val="24"/>
          <w:lang w:val="sr-Cyrl-RS"/>
        </w:rPr>
        <w:t>става 4.</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овог члана.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 време породиљског одсуства и одсуства са рада ради неге детета запослена жена, односно отац детета, има право на накнаду зараде, у складу са законом.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61/2005</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94а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lastRenderedPageBreak/>
        <w:t>Запосле</w:t>
      </w:r>
      <w:r w:rsidRPr="00C26002">
        <w:rPr>
          <w:rFonts w:ascii="Times New Roman" w:hAnsi="Times New Roman" w:cs="Times New Roman"/>
          <w:b/>
          <w:color w:val="000000"/>
          <w:sz w:val="24"/>
          <w:szCs w:val="24"/>
          <w:lang w:val="sr-Cyrl-RS"/>
        </w:rPr>
        <w:t>на жена има право на породиљско одсуство и право на одсуство са рада ради неге детета за треће и свако наредно новорођено дете у укупном трајању од две године.</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Право на породиљско одсуство и одсуство са рада ради неге детета у укупном трајању од две годин</w:t>
      </w:r>
      <w:r w:rsidRPr="00C26002">
        <w:rPr>
          <w:rFonts w:ascii="Times New Roman" w:hAnsi="Times New Roman" w:cs="Times New Roman"/>
          <w:b/>
          <w:color w:val="000000"/>
          <w:sz w:val="24"/>
          <w:szCs w:val="24"/>
          <w:lang w:val="sr-Cyrl-RS"/>
        </w:rPr>
        <w:t>е има и запослена жена која у првом порођају роди троје или више деце, као и запослена жена која је родила једно, двоје или троје деце а у наредном порођају роди двоје или више деце.</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Запослена жена из ст. 1. и 2. овог члана, по истеку породиљског одсуства</w:t>
      </w:r>
      <w:r w:rsidRPr="00C26002">
        <w:rPr>
          <w:rFonts w:ascii="Times New Roman" w:hAnsi="Times New Roman" w:cs="Times New Roman"/>
          <w:b/>
          <w:color w:val="000000"/>
          <w:sz w:val="24"/>
          <w:szCs w:val="24"/>
          <w:lang w:val="sr-Cyrl-RS"/>
        </w:rPr>
        <w:t>, има право на одсуство са рада ради неге детета до истека две године од дана отпочињања породиљског одсуства из члана 94. став 2. овог закона.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Отац детета из ст. 1. и 2. овог члана може да користи право на породиљско одсуство у случајевима и под условима</w:t>
      </w:r>
      <w:r w:rsidRPr="00C26002">
        <w:rPr>
          <w:rFonts w:ascii="Times New Roman" w:hAnsi="Times New Roman" w:cs="Times New Roman"/>
          <w:b/>
          <w:color w:val="000000"/>
          <w:sz w:val="24"/>
          <w:szCs w:val="24"/>
          <w:lang w:val="sr-Cyrl-RS"/>
        </w:rPr>
        <w:t xml:space="preserve"> утврђеним у члану 94. став 5. овог закона, а право на одсуство са рада ради неге детета у дужини утврђеној у ставу 3. овог члана.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61/2005</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95.</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Право да користи породиљско одсуство у трајању утврђеном у члану 94. став 3. </w:t>
      </w:r>
      <w:r w:rsidRPr="00C26002">
        <w:rPr>
          <w:rFonts w:ascii="Times New Roman" w:hAnsi="Times New Roman" w:cs="Times New Roman"/>
          <w:color w:val="000000"/>
          <w:sz w:val="24"/>
          <w:szCs w:val="24"/>
          <w:lang w:val="sr-Cyrl-RS"/>
        </w:rPr>
        <w:t>овог закона има и запослена жена ако се дете роди мртво или умре пре истека породиљског одсуства.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6. Одсуство са рада ради посебне неге детета или друге особе</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96.</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Један од родитеља детета коме је неопходна посебна нега због тешког степена психофизичке</w:t>
      </w:r>
      <w:r w:rsidRPr="00C26002">
        <w:rPr>
          <w:rFonts w:ascii="Times New Roman" w:hAnsi="Times New Roman" w:cs="Times New Roman"/>
          <w:color w:val="000000"/>
          <w:sz w:val="24"/>
          <w:szCs w:val="24"/>
          <w:lang w:val="sr-Cyrl-RS"/>
        </w:rPr>
        <w:t xml:space="preserve"> ометености, осим за случајеве предвиђене прописима о здравственом осигурању, има право да, по истеку породиљског одсуства и одсуства са рада ради неге детета, одсуствује са рада или да ради са половином пуног радног времена, најдуже до навршених пет годин</w:t>
      </w:r>
      <w:r w:rsidRPr="00C26002">
        <w:rPr>
          <w:rFonts w:ascii="Times New Roman" w:hAnsi="Times New Roman" w:cs="Times New Roman"/>
          <w:color w:val="000000"/>
          <w:sz w:val="24"/>
          <w:szCs w:val="24"/>
          <w:lang w:val="sr-Cyrl-RS"/>
        </w:rPr>
        <w:t>а живота детета.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Право у смислу става 1. овог члана остварује се на основу мишљења надлежног органа за оцену степена психофизичке ометености детета, у складу са законом.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За време одсуствовања са рада, у смислу става 1. овог члана, запослени има право на </w:t>
      </w:r>
      <w:r w:rsidRPr="00C26002">
        <w:rPr>
          <w:rFonts w:ascii="Times New Roman" w:hAnsi="Times New Roman" w:cs="Times New Roman"/>
          <w:color w:val="000000"/>
          <w:sz w:val="24"/>
          <w:szCs w:val="24"/>
          <w:lang w:val="sr-Cyrl-RS"/>
        </w:rPr>
        <w:t>накнаду зараде, у складу са законом.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 време рада са половином пуног радног времена, у смислу става 1. овог члана, запослени има право на зараду у складу са законом, општим актом и уговором о раду, а за другу половину пуног радног времена – накнаду зараде</w:t>
      </w:r>
      <w:r w:rsidRPr="00C26002">
        <w:rPr>
          <w:rFonts w:ascii="Times New Roman" w:hAnsi="Times New Roman" w:cs="Times New Roman"/>
          <w:color w:val="000000"/>
          <w:sz w:val="24"/>
          <w:szCs w:val="24"/>
          <w:lang w:val="sr-Cyrl-RS"/>
        </w:rPr>
        <w:t xml:space="preserve"> у складу са законом.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Услове, поступак и начин остваривања права на одсуство са рада ради посебне неге детета ближе уређује министар надлежан за друштвену бригу о деци.</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97.</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Хранитељ, односно старатељ детета млађег од пет година живота има право да, ра</w:t>
      </w:r>
      <w:r w:rsidRPr="00C26002">
        <w:rPr>
          <w:rFonts w:ascii="Times New Roman" w:hAnsi="Times New Roman" w:cs="Times New Roman"/>
          <w:color w:val="000000"/>
          <w:sz w:val="24"/>
          <w:szCs w:val="24"/>
          <w:lang w:val="sr-Cyrl-RS"/>
        </w:rPr>
        <w:t>ди неге детета, одсуствује са рада осам месеци непрекидно од дана смештаја детета у хранитељску, односно старатељску породицу, а најдуже до навршених пет година живота детета.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Ако је смештај у хранитељску, односно старатељску породицу наступио пре навршена</w:t>
      </w:r>
      <w:r w:rsidRPr="00C26002">
        <w:rPr>
          <w:rFonts w:ascii="Times New Roman" w:hAnsi="Times New Roman" w:cs="Times New Roman"/>
          <w:color w:val="000000"/>
          <w:sz w:val="24"/>
          <w:szCs w:val="24"/>
          <w:lang w:val="sr-Cyrl-RS"/>
        </w:rPr>
        <w:t xml:space="preserve"> три месеца живота детета, хранитељ, односно старатељ детета има право да, ради неге детета, одсуствује са рада до навршених 11 месеци живота детета.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Право из ст. 1. и 2. овог члана има и лице коме је, у складу са прописима о усвојењу, упућено дете на прил</w:t>
      </w:r>
      <w:r w:rsidRPr="00C26002">
        <w:rPr>
          <w:rFonts w:ascii="Times New Roman" w:hAnsi="Times New Roman" w:cs="Times New Roman"/>
          <w:color w:val="000000"/>
          <w:sz w:val="24"/>
          <w:szCs w:val="24"/>
          <w:lang w:val="sr-Cyrl-RS"/>
        </w:rPr>
        <w:t>агођавање пре заснивања усвојења, а по заснивању усвојења – и један од усвојилаца.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 време одсуства са рада ради неге детета, лице које користи право из ст. 1–3. овог члана има право на накнаду зараде у складу са законом.</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98.</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Родитељ или старатељ, од</w:t>
      </w:r>
      <w:r w:rsidRPr="00C26002">
        <w:rPr>
          <w:rFonts w:ascii="Times New Roman" w:hAnsi="Times New Roman" w:cs="Times New Roman"/>
          <w:color w:val="000000"/>
          <w:sz w:val="24"/>
          <w:szCs w:val="24"/>
          <w:lang w:val="sr-Cyrl-RS"/>
        </w:rPr>
        <w:t xml:space="preserve">носно лице које се стара о особи оштећеној церебралном парализом, дечјом парализом, неком врстом </w:t>
      </w:r>
      <w:proofErr w:type="spellStart"/>
      <w:r w:rsidRPr="00C26002">
        <w:rPr>
          <w:rFonts w:ascii="Times New Roman" w:hAnsi="Times New Roman" w:cs="Times New Roman"/>
          <w:color w:val="000000"/>
          <w:sz w:val="24"/>
          <w:szCs w:val="24"/>
          <w:lang w:val="sr-Cyrl-RS"/>
        </w:rPr>
        <w:t>плегије</w:t>
      </w:r>
      <w:proofErr w:type="spellEnd"/>
      <w:r w:rsidRPr="00C26002">
        <w:rPr>
          <w:rFonts w:ascii="Times New Roman" w:hAnsi="Times New Roman" w:cs="Times New Roman"/>
          <w:color w:val="000000"/>
          <w:sz w:val="24"/>
          <w:szCs w:val="24"/>
          <w:lang w:val="sr-Cyrl-RS"/>
        </w:rPr>
        <w:t xml:space="preserve"> или оболелој од мишићне дистрофије и осталих тешких обољења, на основу мишљења надлежног здравственог органа, може на свој захтев да ради са </w:t>
      </w:r>
      <w:r w:rsidRPr="00C26002">
        <w:rPr>
          <w:rFonts w:ascii="Times New Roman" w:hAnsi="Times New Roman" w:cs="Times New Roman"/>
          <w:b/>
          <w:color w:val="000000"/>
          <w:sz w:val="24"/>
          <w:szCs w:val="24"/>
          <w:lang w:val="sr-Cyrl-RS"/>
        </w:rPr>
        <w:t>непуним</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р</w:t>
      </w:r>
      <w:r w:rsidRPr="00C26002">
        <w:rPr>
          <w:rFonts w:ascii="Times New Roman" w:hAnsi="Times New Roman" w:cs="Times New Roman"/>
          <w:color w:val="000000"/>
          <w:sz w:val="24"/>
          <w:szCs w:val="24"/>
          <w:lang w:val="sr-Cyrl-RS"/>
        </w:rPr>
        <w:t>адним временом, али не краћим од половине пуног радног времена.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Запослени који ради са </w:t>
      </w:r>
      <w:r w:rsidRPr="00C26002">
        <w:rPr>
          <w:rFonts w:ascii="Times New Roman" w:hAnsi="Times New Roman" w:cs="Times New Roman"/>
          <w:b/>
          <w:color w:val="000000"/>
          <w:sz w:val="24"/>
          <w:szCs w:val="24"/>
          <w:lang w:val="sr-Cyrl-RS"/>
        </w:rPr>
        <w:t>непуним</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радним временом у смислу става 1. овог члана има право на одговарајућу зараду, сразмерно времену проведеном на раду, у складу са законом, општим актом и уговоро</w:t>
      </w:r>
      <w:r w:rsidRPr="00C26002">
        <w:rPr>
          <w:rFonts w:ascii="Times New Roman" w:hAnsi="Times New Roman" w:cs="Times New Roman"/>
          <w:color w:val="000000"/>
          <w:sz w:val="24"/>
          <w:szCs w:val="24"/>
          <w:lang w:val="sr-Cyrl-RS"/>
        </w:rPr>
        <w:t>м о раду.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99.</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Права из члана 96. овог закона има и један од усвојилаца, хранитељ, односно старатељ детета, ако је детету, с обзиром на степен психофизичке ометености, потребна посебна нега.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100.</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Један од родитељ</w:t>
      </w:r>
      <w:r w:rsidRPr="00C26002">
        <w:rPr>
          <w:rFonts w:ascii="Times New Roman" w:hAnsi="Times New Roman" w:cs="Times New Roman"/>
          <w:color w:val="000000"/>
          <w:sz w:val="24"/>
          <w:szCs w:val="24"/>
          <w:lang w:val="sr-Cyrl-RS"/>
        </w:rPr>
        <w:t>а, усвојилац, хранитељ, односно старатељ има право да одсуствује са рада док дете не наврши три године живота.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 време одсуствовања са рада из става 1. овог члана права и обавезе по основу рада мирују, ако за поједина права законом, општим актом и уговоро</w:t>
      </w:r>
      <w:r w:rsidRPr="00C26002">
        <w:rPr>
          <w:rFonts w:ascii="Times New Roman" w:hAnsi="Times New Roman" w:cs="Times New Roman"/>
          <w:color w:val="000000"/>
          <w:sz w:val="24"/>
          <w:szCs w:val="24"/>
          <w:lang w:val="sr-Cyrl-RS"/>
        </w:rPr>
        <w:t>м о раду није друкчије одређено.</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7. Заштита особа са инвалидитетом и запосленог са здравственим сметњама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101.</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lastRenderedPageBreak/>
        <w:t>Запосленом – особи са инвалидитетом и запосленом из члана 81. став 2. овог закона послодавац је дужан да</w:t>
      </w:r>
      <w:r w:rsidRPr="00C26002">
        <w:rPr>
          <w:rFonts w:ascii="Times New Roman" w:hAnsi="Times New Roman" w:cs="Times New Roman"/>
          <w:b/>
          <w:color w:val="000000"/>
          <w:sz w:val="24"/>
          <w:szCs w:val="24"/>
          <w:lang w:val="sr-Cyrl-RS"/>
        </w:rPr>
        <w:t xml:space="preserve"> обезбеди обављање послова према радној способности, у складу са законом.</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102.</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Послодавац може да откаже уговор о раду запосленом који одбије да прихвати посао у смислу члана 101. овог закона.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Ако послодавац не може</w:t>
      </w:r>
      <w:r w:rsidRPr="00C26002">
        <w:rPr>
          <w:rFonts w:ascii="Times New Roman" w:hAnsi="Times New Roman" w:cs="Times New Roman"/>
          <w:b/>
          <w:color w:val="000000"/>
          <w:sz w:val="24"/>
          <w:szCs w:val="24"/>
          <w:lang w:val="sr-Cyrl-RS"/>
        </w:rPr>
        <w:t xml:space="preserve"> запосленом да обезбеди одговарајући посао у смислу члана 101. овог закона, запослени се сматра вишком у смислу члана 179. став 5. тачка 1) овог закона.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8. Обавештење о привременој спречености за рад</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103.</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Запослени </w:t>
      </w:r>
      <w:r w:rsidRPr="00C26002">
        <w:rPr>
          <w:rFonts w:ascii="Times New Roman" w:hAnsi="Times New Roman" w:cs="Times New Roman"/>
          <w:color w:val="000000"/>
          <w:sz w:val="24"/>
          <w:szCs w:val="24"/>
          <w:lang w:val="sr-Cyrl-RS"/>
        </w:rPr>
        <w:t>је дужан да, најкасније у року од три дана од дана наступања привремене спречености за рад у смислу прописа о здравственом осигурању, о томе достави послодавцу потврду лекара која садржи и време очекиване спречености за рад.</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У случају теже болести, уместо </w:t>
      </w:r>
      <w:r w:rsidRPr="00C26002">
        <w:rPr>
          <w:rFonts w:ascii="Times New Roman" w:hAnsi="Times New Roman" w:cs="Times New Roman"/>
          <w:color w:val="000000"/>
          <w:sz w:val="24"/>
          <w:szCs w:val="24"/>
          <w:lang w:val="sr-Cyrl-RS"/>
        </w:rPr>
        <w:t>запосленог, потврду послодавцу достављају чланови уже породице или друга лица са којима живи у породичном домаћинству.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Ако запослени живи сам, потврду је дужан да достави у року од три дана од дана престанка разлога због којих није могао да достави потврду</w:t>
      </w:r>
      <w:r w:rsidRPr="00C26002">
        <w:rPr>
          <w:rFonts w:ascii="Times New Roman" w:hAnsi="Times New Roman" w:cs="Times New Roman"/>
          <w:color w:val="000000"/>
          <w:sz w:val="24"/>
          <w:szCs w:val="24"/>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Лекар је дужан да изда потврду из става 1. овог члана.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Ако послодавац посумња у оправданост разлога за одсуствовање са рада у смислу става 1. овог члана, може да поднесе захтев надлежном здравственом органу ради утврђивања здравствене способности запосле</w:t>
      </w:r>
      <w:r w:rsidRPr="00C26002">
        <w:rPr>
          <w:rFonts w:ascii="Times New Roman" w:hAnsi="Times New Roman" w:cs="Times New Roman"/>
          <w:color w:val="000000"/>
          <w:sz w:val="24"/>
          <w:szCs w:val="24"/>
          <w:lang w:val="sr-Cyrl-RS"/>
        </w:rPr>
        <w:t>ног, у складу са законом.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Начин издавања и садржај потврде о наступању привремене спречености за рад у смислу прописа о здравственом осигурању споразумно прописују министар и министар надлежан за здравље.</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VIII. ЗАРАДА, НАКНАДА ЗАРАДЕ И ДРУГА ПРИМАЊА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1. Зар</w:t>
      </w:r>
      <w:r w:rsidRPr="00C26002">
        <w:rPr>
          <w:rFonts w:ascii="Times New Roman" w:hAnsi="Times New Roman" w:cs="Times New Roman"/>
          <w:b/>
          <w:color w:val="000000"/>
          <w:sz w:val="24"/>
          <w:szCs w:val="24"/>
          <w:lang w:val="sr-Cyrl-RS"/>
        </w:rPr>
        <w:t>ада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104.</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Запослени има право на одговарајућу зараду, која се утврђује у складу са законом, општим актом и уговором о раду.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Запосленима се гарантује једнака зарада за исти рад или рад исте вредности који остварују код послодавца.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lastRenderedPageBreak/>
        <w:t xml:space="preserve">Под радом једнаке </w:t>
      </w:r>
      <w:r w:rsidRPr="00C26002">
        <w:rPr>
          <w:rFonts w:ascii="Times New Roman" w:hAnsi="Times New Roman" w:cs="Times New Roman"/>
          <w:b/>
          <w:color w:val="000000"/>
          <w:sz w:val="24"/>
          <w:szCs w:val="24"/>
          <w:lang w:val="sr-Cyrl-RS"/>
        </w:rPr>
        <w:t>вредности подразумева се рад за који се захтева исти степен стручне спреме, односно образовања, знања и способности, у коме је остварен једнак радни допринос уз једнаку одговорност.</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Одлука послодавца или споразум са запосленим који нису у складу са ставом</w:t>
      </w:r>
      <w:r w:rsidRPr="00C26002">
        <w:rPr>
          <w:rFonts w:ascii="Times New Roman" w:hAnsi="Times New Roman" w:cs="Times New Roman"/>
          <w:color w:val="000000"/>
          <w:sz w:val="24"/>
          <w:szCs w:val="24"/>
          <w:lang w:val="sr-Cyrl-RS"/>
        </w:rPr>
        <w:t xml:space="preserve"> 2. овог члана – </w:t>
      </w:r>
      <w:proofErr w:type="spellStart"/>
      <w:r w:rsidRPr="00C26002">
        <w:rPr>
          <w:rFonts w:ascii="Times New Roman" w:hAnsi="Times New Roman" w:cs="Times New Roman"/>
          <w:color w:val="000000"/>
          <w:sz w:val="24"/>
          <w:szCs w:val="24"/>
          <w:lang w:val="sr-Cyrl-RS"/>
        </w:rPr>
        <w:t>ништави</w:t>
      </w:r>
      <w:proofErr w:type="spellEnd"/>
      <w:r w:rsidRPr="00C26002">
        <w:rPr>
          <w:rFonts w:ascii="Times New Roman" w:hAnsi="Times New Roman" w:cs="Times New Roman"/>
          <w:color w:val="000000"/>
          <w:sz w:val="24"/>
          <w:szCs w:val="24"/>
          <w:lang w:val="sr-Cyrl-RS"/>
        </w:rPr>
        <w:t xml:space="preserve"> су.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У случају повреде права из става 2. овог члана запослени има право на накнаду штете.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105.</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Зарада из члана 104. став 1. овог закона састоји се од зараде за обављени рад и време проведено н</w:t>
      </w:r>
      <w:r w:rsidRPr="00C26002">
        <w:rPr>
          <w:rFonts w:ascii="Times New Roman" w:hAnsi="Times New Roman" w:cs="Times New Roman"/>
          <w:color w:val="000000"/>
          <w:sz w:val="24"/>
          <w:szCs w:val="24"/>
          <w:lang w:val="sr-Cyrl-RS"/>
        </w:rPr>
        <w:t>а раду, зараде по основу доприноса запосленог пословном успеху послодавца (награде, бонуси и сл.) и других примања по основу радног односа, у складу са општим актом и уговором о раду.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Под зарадом у смислу става 1. овог члана сматра се зарада која садржи по</w:t>
      </w:r>
      <w:r w:rsidRPr="00C26002">
        <w:rPr>
          <w:rFonts w:ascii="Times New Roman" w:hAnsi="Times New Roman" w:cs="Times New Roman"/>
          <w:color w:val="000000"/>
          <w:sz w:val="24"/>
          <w:szCs w:val="24"/>
          <w:lang w:val="sr-Cyrl-RS"/>
        </w:rPr>
        <w:t>рез и доприносе који се плаћају из зараде.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Под зарадом у смислу става 1. овог члана сматрају се сва примања из радног односа, осим </w:t>
      </w:r>
      <w:r w:rsidRPr="00C26002">
        <w:rPr>
          <w:rFonts w:ascii="Times New Roman" w:hAnsi="Times New Roman" w:cs="Times New Roman"/>
          <w:b/>
          <w:color w:val="000000"/>
          <w:sz w:val="24"/>
          <w:szCs w:val="24"/>
          <w:lang w:val="sr-Cyrl-RS"/>
        </w:rPr>
        <w:t>примања из члана 14, члана 42. став 3. тач. 4) и 5), члана 118. тач. 1–4), члана 119, члана 120. тачка 1) и члана 158. овог з</w:t>
      </w:r>
      <w:r w:rsidRPr="00C26002">
        <w:rPr>
          <w:rFonts w:ascii="Times New Roman" w:hAnsi="Times New Roman" w:cs="Times New Roman"/>
          <w:b/>
          <w:color w:val="000000"/>
          <w:sz w:val="24"/>
          <w:szCs w:val="24"/>
          <w:lang w:val="sr-Cyrl-RS"/>
        </w:rPr>
        <w:t>акона</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2. Зарада за обављени рад и време проведено на раду</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106.</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Зарада за обављени рад и време проведено на раду састоји се од основне зараде, дела зараде за радни учинак и увећане зараде.</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107.</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Основна зарада </w:t>
      </w:r>
      <w:r w:rsidRPr="00C26002">
        <w:rPr>
          <w:rFonts w:ascii="Times New Roman" w:hAnsi="Times New Roman" w:cs="Times New Roman"/>
          <w:color w:val="000000"/>
          <w:sz w:val="24"/>
          <w:szCs w:val="24"/>
          <w:lang w:val="sr-Cyrl-RS"/>
        </w:rPr>
        <w:t>одређује се на основу услова, утврђених правилником, потребних за рад на пословима за које је запослени закључио уговор о раду и времена проведеног на раду.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Радни учинак одређује се на основу квалитета и обима обављеног посла, као и односа запосленог према</w:t>
      </w:r>
      <w:r w:rsidRPr="00C26002">
        <w:rPr>
          <w:rFonts w:ascii="Times New Roman" w:hAnsi="Times New Roman" w:cs="Times New Roman"/>
          <w:color w:val="000000"/>
          <w:sz w:val="24"/>
          <w:szCs w:val="24"/>
          <w:lang w:val="sr-Cyrl-RS"/>
        </w:rPr>
        <w:t xml:space="preserve"> радним обавезама.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Општим актом утврђују се елементи за обрачун и исплату основне зараде и зараде по основу радног учинка из ст. 1. и 2. овог члана.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Уговором о раду може да се утврди основна зарада у већем износу од основне зараде утврђене на основу елемен</w:t>
      </w:r>
      <w:r w:rsidRPr="00C26002">
        <w:rPr>
          <w:rFonts w:ascii="Times New Roman" w:hAnsi="Times New Roman" w:cs="Times New Roman"/>
          <w:color w:val="000000"/>
          <w:sz w:val="24"/>
          <w:szCs w:val="24"/>
          <w:lang w:val="sr-Cyrl-RS"/>
        </w:rPr>
        <w:t>ата из општег акта.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108.</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Запослени има право на увећану зараду у висини утврђеној општим актом и уговором о раду, и то:</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1) за рад на дан празника који је нерадни дан – најмање 110% од основице;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2) за рад ноћу </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ако такав рад није вреднован при утврђ</w:t>
      </w:r>
      <w:r w:rsidRPr="00C26002">
        <w:rPr>
          <w:rFonts w:ascii="Times New Roman" w:hAnsi="Times New Roman" w:cs="Times New Roman"/>
          <w:color w:val="000000"/>
          <w:sz w:val="24"/>
          <w:szCs w:val="24"/>
          <w:lang w:val="sr-Cyrl-RS"/>
        </w:rPr>
        <w:t>ивању основне зараде – најмање 26% од основице;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3) за прековремени рад – најмање 26% од основице;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4) по основу времена проведеног на раду за сваку пуну годину рада остварену у радном односу </w:t>
      </w:r>
      <w:r w:rsidRPr="00C26002">
        <w:rPr>
          <w:rFonts w:ascii="Times New Roman" w:hAnsi="Times New Roman" w:cs="Times New Roman"/>
          <w:b/>
          <w:color w:val="000000"/>
          <w:sz w:val="24"/>
          <w:szCs w:val="24"/>
          <w:lang w:val="sr-Cyrl-RS"/>
        </w:rPr>
        <w:t>код послодавца (у даљем тексту: минули рад) – најмање</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w:t>
      </w:r>
      <w:r w:rsidRPr="00C26002">
        <w:rPr>
          <w:rFonts w:ascii="Times New Roman" w:hAnsi="Times New Roman" w:cs="Times New Roman"/>
          <w:b/>
          <w:color w:val="000000"/>
          <w:sz w:val="24"/>
          <w:szCs w:val="24"/>
          <w:lang w:val="sr-Cyrl-RS"/>
        </w:rPr>
        <w:t>– 0,4%</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од</w:t>
      </w:r>
      <w:r w:rsidRPr="00C26002">
        <w:rPr>
          <w:rFonts w:ascii="Times New Roman" w:hAnsi="Times New Roman" w:cs="Times New Roman"/>
          <w:color w:val="000000"/>
          <w:sz w:val="24"/>
          <w:szCs w:val="24"/>
          <w:lang w:val="sr-Cyrl-RS"/>
        </w:rPr>
        <w:t xml:space="preserve"> основице.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При обрачуну минулог рада рачуна се и време проведено у радном односу код послодавца претходника из члана 147. овог закона, као и код повезаних лица са послодавцем у складу са законом.</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Ако су се истовремено стекли услови по више основа утврђен</w:t>
      </w:r>
      <w:r w:rsidRPr="00C26002">
        <w:rPr>
          <w:rFonts w:ascii="Times New Roman" w:hAnsi="Times New Roman" w:cs="Times New Roman"/>
          <w:color w:val="000000"/>
          <w:sz w:val="24"/>
          <w:szCs w:val="24"/>
          <w:lang w:val="sr-Cyrl-RS"/>
        </w:rPr>
        <w:t>их у ставу 1. овог члана, проценат увећане зараде не може бити нижи од збира процената по сваком од основа увећања.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Општим актом и уговором о раду могу да се утврде и други случајеви у којима запослени има право на увећану зараду</w:t>
      </w:r>
      <w:r w:rsidRPr="00C26002">
        <w:rPr>
          <w:rFonts w:ascii="Times New Roman" w:hAnsi="Times New Roman" w:cs="Times New Roman"/>
          <w:b/>
          <w:color w:val="000000"/>
          <w:sz w:val="24"/>
          <w:szCs w:val="24"/>
          <w:lang w:val="sr-Cyrl-RS"/>
        </w:rPr>
        <w:t>, као што је увећање зараде</w:t>
      </w:r>
      <w:r w:rsidRPr="00C26002">
        <w:rPr>
          <w:rFonts w:ascii="Times New Roman" w:hAnsi="Times New Roman" w:cs="Times New Roman"/>
          <w:b/>
          <w:color w:val="000000"/>
          <w:sz w:val="24"/>
          <w:szCs w:val="24"/>
          <w:lang w:val="sr-Cyrl-RS"/>
        </w:rPr>
        <w:t xml:space="preserve"> по основу рада у сменама.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Основицу за обрачун увећане зараде чини основна зарада утврђена у складу са законом, општим актом и уговором о раду.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61/2005</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109.</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Приправник има право на зарад</w:t>
      </w:r>
      <w:r w:rsidRPr="00C26002">
        <w:rPr>
          <w:rFonts w:ascii="Times New Roman" w:hAnsi="Times New Roman" w:cs="Times New Roman"/>
          <w:color w:val="000000"/>
          <w:sz w:val="24"/>
          <w:szCs w:val="24"/>
          <w:lang w:val="sr-Cyrl-RS"/>
        </w:rPr>
        <w:t>у најмање у висини 80% основне зараде за послове за које је закључио уговор о раду, као и на накнаду трошкова и друга примања, у складу са општим актом и уговором о раду.</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110.</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Зарада се исплаћује у роковима утврђеним општим актом и уговором о раду, на</w:t>
      </w:r>
      <w:r w:rsidRPr="00C26002">
        <w:rPr>
          <w:rFonts w:ascii="Times New Roman" w:hAnsi="Times New Roman" w:cs="Times New Roman"/>
          <w:color w:val="000000"/>
          <w:sz w:val="24"/>
          <w:szCs w:val="24"/>
          <w:lang w:val="sr-Cyrl-RS"/>
        </w:rPr>
        <w:t>јмање једанпут месечно, а најкасније до краја текућег месеца за претходни месец.</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Зарада се исплаћује само у новцу, ако законом није друкчије одређено.</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3. Минимална зарада</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111.</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Запослени има право на минималну зараду за стандардни учинак и време </w:t>
      </w:r>
      <w:r w:rsidRPr="00C26002">
        <w:rPr>
          <w:rFonts w:ascii="Times New Roman" w:hAnsi="Times New Roman" w:cs="Times New Roman"/>
          <w:b/>
          <w:color w:val="000000"/>
          <w:sz w:val="24"/>
          <w:szCs w:val="24"/>
          <w:lang w:val="sr-Cyrl-RS"/>
        </w:rPr>
        <w:t>проведено на раду.</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Минимална зарада одређује се на основу минималне цене рада утврђене у складу са овим законом, времена проведеног на раду и пореза и доприноса који се плаћају из зараде.</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lastRenderedPageBreak/>
        <w:t>Општим актом, односно уговором о раду утврђују се разлози за донош</w:t>
      </w:r>
      <w:r w:rsidRPr="00C26002">
        <w:rPr>
          <w:rFonts w:ascii="Times New Roman" w:hAnsi="Times New Roman" w:cs="Times New Roman"/>
          <w:b/>
          <w:color w:val="000000"/>
          <w:sz w:val="24"/>
          <w:szCs w:val="24"/>
          <w:lang w:val="sr-Cyrl-RS"/>
        </w:rPr>
        <w:t>ење одлуке о увођењу минималне зараде.</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По истеку рока од шест месеци од доношења одлуке о увођењу минималне зараде послодавац је дужан да обавести репрезентативни синдикат о разлозима за наставак исплате минималне зараде.</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Послодавац је дужан да минималну</w:t>
      </w:r>
      <w:r w:rsidRPr="00C26002">
        <w:rPr>
          <w:rFonts w:ascii="Times New Roman" w:hAnsi="Times New Roman" w:cs="Times New Roman"/>
          <w:b/>
          <w:color w:val="000000"/>
          <w:sz w:val="24"/>
          <w:szCs w:val="24"/>
          <w:lang w:val="sr-Cyrl-RS"/>
        </w:rPr>
        <w:t xml:space="preserve"> зараду исплати запосленом у висини која се одређује на основу одлуке о минималној цени рада која важи за месец у којем се врши исплата.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Запослени који прима минималну зараду, има право на увећану зараду из члана 108. овог закона, на накнаду трошкова и др</w:t>
      </w:r>
      <w:r w:rsidRPr="00C26002">
        <w:rPr>
          <w:rFonts w:ascii="Times New Roman" w:hAnsi="Times New Roman" w:cs="Times New Roman"/>
          <w:b/>
          <w:color w:val="000000"/>
          <w:sz w:val="24"/>
          <w:szCs w:val="24"/>
          <w:lang w:val="sr-Cyrl-RS"/>
        </w:rPr>
        <w:t>уга примања која се сматрају зарадом у складу са законом.</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Основица за обрачун увећане зараде из става 6. овог члана је минимална зарада запосленог.</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112.</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Минимална </w:t>
      </w:r>
      <w:r w:rsidRPr="00C26002">
        <w:rPr>
          <w:rFonts w:ascii="Times New Roman" w:hAnsi="Times New Roman" w:cs="Times New Roman"/>
          <w:b/>
          <w:color w:val="000000"/>
          <w:sz w:val="24"/>
          <w:szCs w:val="24"/>
          <w:lang w:val="sr-Cyrl-RS"/>
        </w:rPr>
        <w:t>цена рада</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утврђује се одлуком социјално-економског</w:t>
      </w:r>
      <w:r w:rsidRPr="00C26002">
        <w:rPr>
          <w:rFonts w:ascii="Times New Roman" w:hAnsi="Times New Roman" w:cs="Times New Roman"/>
          <w:color w:val="000000"/>
          <w:sz w:val="24"/>
          <w:szCs w:val="24"/>
          <w:lang w:val="sr-Cyrl-RS"/>
        </w:rPr>
        <w:t xml:space="preserve"> савета основаног за територију Републике Србије (у даљем тексту: Социјално-економски савет).</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Ако Социјално-економски савет не донесе одлуку у року од </w:t>
      </w:r>
      <w:r w:rsidRPr="00C26002">
        <w:rPr>
          <w:rFonts w:ascii="Times New Roman" w:hAnsi="Times New Roman" w:cs="Times New Roman"/>
          <w:b/>
          <w:color w:val="000000"/>
          <w:sz w:val="24"/>
          <w:szCs w:val="24"/>
          <w:lang w:val="sr-Cyrl-RS"/>
        </w:rPr>
        <w:t>15</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дана од дана почетка преговора, одлуку о висини минималне </w:t>
      </w:r>
      <w:r w:rsidRPr="00C26002">
        <w:rPr>
          <w:rFonts w:ascii="Times New Roman" w:hAnsi="Times New Roman" w:cs="Times New Roman"/>
          <w:b/>
          <w:color w:val="000000"/>
          <w:sz w:val="24"/>
          <w:szCs w:val="24"/>
          <w:lang w:val="sr-Cyrl-RS"/>
        </w:rPr>
        <w:t>цене рада</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доноси Влада Републике Србије (у</w:t>
      </w:r>
      <w:r w:rsidRPr="00C26002">
        <w:rPr>
          <w:rFonts w:ascii="Times New Roman" w:hAnsi="Times New Roman" w:cs="Times New Roman"/>
          <w:color w:val="000000"/>
          <w:sz w:val="24"/>
          <w:szCs w:val="24"/>
          <w:lang w:val="sr-Cyrl-RS"/>
        </w:rPr>
        <w:t xml:space="preserve"> даљем тексту: Влада) </w:t>
      </w:r>
      <w:r w:rsidRPr="00C26002">
        <w:rPr>
          <w:rFonts w:ascii="Times New Roman" w:hAnsi="Times New Roman" w:cs="Times New Roman"/>
          <w:b/>
          <w:color w:val="000000"/>
          <w:sz w:val="24"/>
          <w:szCs w:val="24"/>
          <w:lang w:val="sr-Cyrl-RS"/>
        </w:rPr>
        <w:t>у наредном року од 15 дана</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При утврђивању минималне цене рада полази се нарочито од: егзистенцијалних и социјалних потреба запосленог и његове породице изражених кроз вредност минималне потрошачке корпе, кретања стопе запослености н</w:t>
      </w:r>
      <w:r w:rsidRPr="00C26002">
        <w:rPr>
          <w:rFonts w:ascii="Times New Roman" w:hAnsi="Times New Roman" w:cs="Times New Roman"/>
          <w:b/>
          <w:color w:val="000000"/>
          <w:sz w:val="24"/>
          <w:szCs w:val="24"/>
          <w:lang w:val="sr-Cyrl-RS"/>
        </w:rPr>
        <w:t>а тржишту рада, стопе раста бруто домаћег производа, кретања потрошачких цена, кретања продуктивности и кретања просечне зараде у Републици.</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Одлука о утврђивању минималне цене рада садржи образложење које одражава све елементе из става 3. овог члана.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Ако</w:t>
      </w:r>
      <w:r w:rsidRPr="00C26002">
        <w:rPr>
          <w:rFonts w:ascii="Times New Roman" w:hAnsi="Times New Roman" w:cs="Times New Roman"/>
          <w:b/>
          <w:color w:val="000000"/>
          <w:sz w:val="24"/>
          <w:szCs w:val="24"/>
          <w:lang w:val="sr-Cyrl-RS"/>
        </w:rPr>
        <w:t xml:space="preserve"> дође до значајне промене неког од елемената из става 3. овог члана, Социјално-економски савет је обавезан да размотри образложену иницијативу једног од учесника Социјално-економског савета за отпочињање преговора за утврђивање нове минималне цене рада.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М</w:t>
      </w:r>
      <w:r w:rsidRPr="00C26002">
        <w:rPr>
          <w:rFonts w:ascii="Times New Roman" w:hAnsi="Times New Roman" w:cs="Times New Roman"/>
          <w:b/>
          <w:color w:val="000000"/>
          <w:sz w:val="24"/>
          <w:szCs w:val="24"/>
          <w:lang w:val="sr-Cyrl-RS"/>
        </w:rPr>
        <w:t>инимална цена рада утврђује се по радном часу без пореза и доприноса, за календарску годину, најкасније до 15. септембра текуће године, а примењује се од 1. јануара наредне године.</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Минимална цена рада не може се утврдити у нижем износу од минималне цене р</w:t>
      </w:r>
      <w:r w:rsidRPr="00C26002">
        <w:rPr>
          <w:rFonts w:ascii="Times New Roman" w:hAnsi="Times New Roman" w:cs="Times New Roman"/>
          <w:b/>
          <w:color w:val="000000"/>
          <w:sz w:val="24"/>
          <w:szCs w:val="24"/>
          <w:lang w:val="sr-Cyrl-RS"/>
        </w:rPr>
        <w:t>ада утврђене за претходну годину.</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Члан 113.</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Одлука о висини минималне </w:t>
      </w:r>
      <w:r w:rsidRPr="00C26002">
        <w:rPr>
          <w:rFonts w:ascii="Times New Roman" w:hAnsi="Times New Roman" w:cs="Times New Roman"/>
          <w:b/>
          <w:color w:val="000000"/>
          <w:sz w:val="24"/>
          <w:szCs w:val="24"/>
          <w:lang w:val="sr-Cyrl-RS"/>
        </w:rPr>
        <w:t>цене рада</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из члана 112. овог закона објављује се у „Службеном гласнику Републике Србије”.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4. Накнада зараде</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w:t>
      </w:r>
      <w:r w:rsidRPr="00C26002">
        <w:rPr>
          <w:rFonts w:ascii="Times New Roman" w:hAnsi="Times New Roman" w:cs="Times New Roman"/>
          <w:color w:val="000000"/>
          <w:sz w:val="24"/>
          <w:szCs w:val="24"/>
          <w:lang w:val="sr-Cyrl-RS"/>
        </w:rPr>
        <w:t>14.</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Запослени има право на накнаду зараде у висини просечне зараде у </w:t>
      </w:r>
      <w:r w:rsidRPr="00C26002">
        <w:rPr>
          <w:rFonts w:ascii="Times New Roman" w:hAnsi="Times New Roman" w:cs="Times New Roman"/>
          <w:b/>
          <w:color w:val="000000"/>
          <w:sz w:val="24"/>
          <w:szCs w:val="24"/>
          <w:lang w:val="sr-Cyrl-RS"/>
        </w:rPr>
        <w:t>претходних 12 месеци</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у складу са општим актом и уговором о раду, за време одсуствовања са рада на дан празника који је нерадни дан, годишњег одмора, плаћеног одсуства, војне вежбе и ода</w:t>
      </w:r>
      <w:r w:rsidRPr="00C26002">
        <w:rPr>
          <w:rFonts w:ascii="Times New Roman" w:hAnsi="Times New Roman" w:cs="Times New Roman"/>
          <w:color w:val="000000"/>
          <w:sz w:val="24"/>
          <w:szCs w:val="24"/>
          <w:lang w:val="sr-Cyrl-RS"/>
        </w:rPr>
        <w:t>зивања на позив државног органа.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Послодавац има право на рефундирање исплаћене накнаде зараде из става 1. овог члана у случају одсуствовања запосленог са рада због војне вежбе или одазивања на позив државног органа, од органа на чији се позив запослени ода</w:t>
      </w:r>
      <w:r w:rsidRPr="00C26002">
        <w:rPr>
          <w:rFonts w:ascii="Times New Roman" w:hAnsi="Times New Roman" w:cs="Times New Roman"/>
          <w:color w:val="000000"/>
          <w:sz w:val="24"/>
          <w:szCs w:val="24"/>
          <w:lang w:val="sr-Cyrl-RS"/>
        </w:rPr>
        <w:t>звао, ако законом није друкчије одређено.</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115.</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Запослени има право на накнаду зараде за време одсуствовања са рада због привремене спречености за рад до 30 дана, и то:</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1) најмање у висини 65% просечне зараде у </w:t>
      </w:r>
      <w:r w:rsidRPr="00C26002">
        <w:rPr>
          <w:rFonts w:ascii="Times New Roman" w:hAnsi="Times New Roman" w:cs="Times New Roman"/>
          <w:b/>
          <w:color w:val="000000"/>
          <w:sz w:val="24"/>
          <w:szCs w:val="24"/>
          <w:lang w:val="sr-Cyrl-RS"/>
        </w:rPr>
        <w:t>претходних 12 месеци</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пре месеца у којем је наступила привремена спреченост за рад, с тим да не може бити нижа од минималне зараде утврђене у складу са овим законом, ако је спреченост за рад проузрокована болешћу или повредом ван рада, ако законом није дру</w:t>
      </w:r>
      <w:r w:rsidRPr="00C26002">
        <w:rPr>
          <w:rFonts w:ascii="Times New Roman" w:hAnsi="Times New Roman" w:cs="Times New Roman"/>
          <w:color w:val="000000"/>
          <w:sz w:val="24"/>
          <w:szCs w:val="24"/>
          <w:lang w:val="sr-Cyrl-RS"/>
        </w:rPr>
        <w:t>кчије одређено;</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2) у висини 100% просечне зараде у </w:t>
      </w:r>
      <w:r w:rsidRPr="00C26002">
        <w:rPr>
          <w:rFonts w:ascii="Times New Roman" w:hAnsi="Times New Roman" w:cs="Times New Roman"/>
          <w:b/>
          <w:color w:val="000000"/>
          <w:sz w:val="24"/>
          <w:szCs w:val="24"/>
          <w:lang w:val="sr-Cyrl-RS"/>
        </w:rPr>
        <w:t>претходних 12 месеци</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пре месеца у којем је наступила привремена спреченост за рад, с тим да не може бити нижа од минималне зараде утврђене у складу са овим законом, ако је спреченост за рад проузрокована повредом на раду или професионалном болешћу, ако законом није друкчије о</w:t>
      </w:r>
      <w:r w:rsidRPr="00C26002">
        <w:rPr>
          <w:rFonts w:ascii="Times New Roman" w:hAnsi="Times New Roman" w:cs="Times New Roman"/>
          <w:color w:val="000000"/>
          <w:sz w:val="24"/>
          <w:szCs w:val="24"/>
          <w:lang w:val="sr-Cyrl-RS"/>
        </w:rPr>
        <w:t>дређено.</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116.</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Запослени има право на накнаду зараде најмање у висини 60% просечне зараде у </w:t>
      </w:r>
      <w:r w:rsidRPr="00C26002">
        <w:rPr>
          <w:rFonts w:ascii="Times New Roman" w:hAnsi="Times New Roman" w:cs="Times New Roman"/>
          <w:b/>
          <w:color w:val="000000"/>
          <w:sz w:val="24"/>
          <w:szCs w:val="24"/>
          <w:lang w:val="sr-Cyrl-RS"/>
        </w:rPr>
        <w:t>претходних 12 месеци</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с тим да не може бити мања од минималне зараде утврђене у складу са овим законом, за време прекида ра</w:t>
      </w:r>
      <w:r w:rsidRPr="00C26002">
        <w:rPr>
          <w:rFonts w:ascii="Times New Roman" w:hAnsi="Times New Roman" w:cs="Times New Roman"/>
          <w:color w:val="000000"/>
          <w:sz w:val="24"/>
          <w:szCs w:val="24"/>
          <w:lang w:val="sr-Cyrl-RS"/>
        </w:rPr>
        <w:t>да</w:t>
      </w:r>
      <w:r w:rsidRPr="00C26002">
        <w:rPr>
          <w:rFonts w:ascii="Times New Roman" w:hAnsi="Times New Roman" w:cs="Times New Roman"/>
          <w:b/>
          <w:color w:val="000000"/>
          <w:sz w:val="24"/>
          <w:szCs w:val="24"/>
          <w:lang w:val="sr-Cyrl-RS"/>
        </w:rPr>
        <w:t>, односно смањења обима рада</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до којег је дошло без кривице запосленог, најдуже 45 радних дана у календарској години.</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Изузетно, у случају прекида рада, односно смањења обима рада које захтева дуже одсуство, послодавац може, уз претходну сагласност минист</w:t>
      </w:r>
      <w:r w:rsidRPr="00C26002">
        <w:rPr>
          <w:rFonts w:ascii="Times New Roman" w:hAnsi="Times New Roman" w:cs="Times New Roman"/>
          <w:b/>
          <w:color w:val="000000"/>
          <w:sz w:val="24"/>
          <w:szCs w:val="24"/>
          <w:lang w:val="sr-Cyrl-RS"/>
        </w:rPr>
        <w:t>ра, упутити запосленог на одсуство дуже од 45 радних дана, уз накнаду зараде из става 1. овог члана.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lastRenderedPageBreak/>
        <w:t>Пре давања сагласности из става 2. овог члана, министар ће затражити мишљење репрезентативног синдиката гране или делатности основаног на нивоу Републике.</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54/2009</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117.</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Запослени има право на накнаду зараде у висини утврђеној општим актом и уговором о раду за време прекида рада до кога је дошло наредбом надлежног државног органа или надлежн</w:t>
      </w:r>
      <w:r w:rsidRPr="00C26002">
        <w:rPr>
          <w:rFonts w:ascii="Times New Roman" w:hAnsi="Times New Roman" w:cs="Times New Roman"/>
          <w:color w:val="000000"/>
          <w:sz w:val="24"/>
          <w:szCs w:val="24"/>
          <w:lang w:val="sr-Cyrl-RS"/>
        </w:rPr>
        <w:t xml:space="preserve">ог органа послодавца због </w:t>
      </w:r>
      <w:proofErr w:type="spellStart"/>
      <w:r w:rsidRPr="00C26002">
        <w:rPr>
          <w:rFonts w:ascii="Times New Roman" w:hAnsi="Times New Roman" w:cs="Times New Roman"/>
          <w:color w:val="000000"/>
          <w:sz w:val="24"/>
          <w:szCs w:val="24"/>
          <w:lang w:val="sr-Cyrl-RS"/>
        </w:rPr>
        <w:t>необезбеђивања</w:t>
      </w:r>
      <w:proofErr w:type="spellEnd"/>
      <w:r w:rsidRPr="00C26002">
        <w:rPr>
          <w:rFonts w:ascii="Times New Roman" w:hAnsi="Times New Roman" w:cs="Times New Roman"/>
          <w:color w:val="000000"/>
          <w:sz w:val="24"/>
          <w:szCs w:val="24"/>
          <w:lang w:val="sr-Cyrl-RS"/>
        </w:rPr>
        <w:t xml:space="preserve"> безбедности и заштите живота и здравља на раду, која је услов даљег обављања рада без угрожавања живота и здравља запослених и других лица, и у другим случајевима, у складу са законом.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Општим актом и уговором о раду</w:t>
      </w:r>
      <w:r w:rsidRPr="00C26002">
        <w:rPr>
          <w:rFonts w:ascii="Times New Roman" w:hAnsi="Times New Roman" w:cs="Times New Roman"/>
          <w:color w:val="000000"/>
          <w:sz w:val="24"/>
          <w:szCs w:val="24"/>
          <w:lang w:val="sr-Cyrl-RS"/>
        </w:rPr>
        <w:t xml:space="preserve"> могу да се утврде и други случајеви у којима запослени има право на накнаду зараде.</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5. Накнада трошкова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118.</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Запослени има право на накнаду трошкова у складу са општим актом и уговором о раду, и то:</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1) за долазак и одлазак са рада, у висини цене прев</w:t>
      </w:r>
      <w:r w:rsidRPr="00C26002">
        <w:rPr>
          <w:rFonts w:ascii="Times New Roman" w:hAnsi="Times New Roman" w:cs="Times New Roman"/>
          <w:color w:val="000000"/>
          <w:sz w:val="24"/>
          <w:szCs w:val="24"/>
          <w:lang w:val="sr-Cyrl-RS"/>
        </w:rPr>
        <w:t>озне карте у јавном саобраћају</w:t>
      </w:r>
      <w:r w:rsidRPr="00C26002">
        <w:rPr>
          <w:rFonts w:ascii="Times New Roman" w:hAnsi="Times New Roman" w:cs="Times New Roman"/>
          <w:b/>
          <w:color w:val="000000"/>
          <w:sz w:val="24"/>
          <w:szCs w:val="24"/>
          <w:lang w:val="sr-Cyrl-RS"/>
        </w:rPr>
        <w:t>, ако послодавац није обезбедио сопствени превоз</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2) за време проведено на службеном путу у земљи;</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3) за време проведено на службеном путу у иностранству </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4) смештаја и исхране за рад и боравак на терену, ако послодавац ни</w:t>
      </w:r>
      <w:r w:rsidRPr="00C26002">
        <w:rPr>
          <w:rFonts w:ascii="Times New Roman" w:hAnsi="Times New Roman" w:cs="Times New Roman"/>
          <w:color w:val="000000"/>
          <w:sz w:val="24"/>
          <w:szCs w:val="24"/>
          <w:lang w:val="sr-Cyrl-RS"/>
        </w:rPr>
        <w:t>је запосленом обезбедио смештај и исхрану без накнаде;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5) за исхрану у току рада</w:t>
      </w:r>
      <w:r w:rsidRPr="00C26002">
        <w:rPr>
          <w:rFonts w:ascii="Times New Roman" w:hAnsi="Times New Roman" w:cs="Times New Roman"/>
          <w:b/>
          <w:color w:val="000000"/>
          <w:sz w:val="24"/>
          <w:szCs w:val="24"/>
          <w:lang w:val="sr-Cyrl-RS"/>
        </w:rPr>
        <w:t>, ако послодавац ово право није обезбедио на други начин</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6) за регрес за коришћење годишњег одмора.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Висина трошкова из става 1. тачка 5) овог члана мора бити изражена у новцу</w:t>
      </w:r>
      <w:r w:rsidRPr="00C26002">
        <w:rPr>
          <w:rFonts w:ascii="Times New Roman" w:hAnsi="Times New Roman" w:cs="Times New Roman"/>
          <w:b/>
          <w:color w:val="000000"/>
          <w:sz w:val="24"/>
          <w:szCs w:val="24"/>
          <w:lang w:val="sr-Cyrl-RS"/>
        </w:rPr>
        <w:t>.</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Промена места становања запосленог након закључења уговора о раду, не може да утиче на увећање трошкова превоза које је послодавац дужан да накнади запосленом у тренутку закључења уговора о раду, без сагласности послодавца.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w:t>
      </w:r>
      <w:r w:rsidRPr="00C26002">
        <w:rPr>
          <w:rFonts w:ascii="Times New Roman" w:hAnsi="Times New Roman" w:cs="Times New Roman"/>
          <w:color w:val="000000"/>
          <w:sz w:val="24"/>
          <w:szCs w:val="24"/>
          <w:lang w:val="sr-Cyrl-RS"/>
        </w:rPr>
        <w:t>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6. Друга примања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119.</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Послодавац је дужан да исплати, у складу са општим актом: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 xml:space="preserve">1) запосленом отпремнину при одласку у пензију, најмање у висини </w:t>
      </w:r>
      <w:r w:rsidRPr="00C26002">
        <w:rPr>
          <w:rFonts w:ascii="Times New Roman" w:hAnsi="Times New Roman" w:cs="Times New Roman"/>
          <w:b/>
          <w:color w:val="000000"/>
          <w:sz w:val="24"/>
          <w:szCs w:val="24"/>
          <w:lang w:val="sr-Cyrl-RS"/>
        </w:rPr>
        <w:t>две</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просечне зараде;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2) запосленом накнаду трошкова погребних услуга у случају смрти члана уже </w:t>
      </w:r>
      <w:r w:rsidRPr="00C26002">
        <w:rPr>
          <w:rFonts w:ascii="Times New Roman" w:hAnsi="Times New Roman" w:cs="Times New Roman"/>
          <w:color w:val="000000"/>
          <w:sz w:val="24"/>
          <w:szCs w:val="24"/>
          <w:lang w:val="sr-Cyrl-RS"/>
        </w:rPr>
        <w:t>породице, а члановима уже породице у случају смрти запосленог;</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3) запосленом накнаду штете због повреде на раду или професионалног обољења.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Послодавац може деци запосленог старости до 15 година живота да обезбеди поклон за Божић и Нову годину у вредности </w:t>
      </w:r>
      <w:r w:rsidRPr="00C26002">
        <w:rPr>
          <w:rFonts w:ascii="Times New Roman" w:hAnsi="Times New Roman" w:cs="Times New Roman"/>
          <w:color w:val="000000"/>
          <w:sz w:val="24"/>
          <w:szCs w:val="24"/>
          <w:lang w:val="sr-Cyrl-RS"/>
        </w:rPr>
        <w:t>до неопорезивог износа који је предвиђен законом којим се уређује порез на доходак грађана.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Под просечном зарадом из става 1. тачка 1) овог члана сматра се просечна зарада у Републици Србији према последњем објављеном податку републичког органа надлежног з</w:t>
      </w:r>
      <w:r w:rsidRPr="00C26002">
        <w:rPr>
          <w:rFonts w:ascii="Times New Roman" w:hAnsi="Times New Roman" w:cs="Times New Roman"/>
          <w:color w:val="000000"/>
          <w:sz w:val="24"/>
          <w:szCs w:val="24"/>
          <w:lang w:val="sr-Cyrl-RS"/>
        </w:rPr>
        <w:t>а статистику.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Члановима уже породице, у смислу става 1. тачка 2) овог члана, сматрају се брачни друг и деца запосленог.</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Послодавац може запосленима уплаћивати премију за добровољно додатно пензијско осигурање, колективно осигурање од последица незгода и ко</w:t>
      </w:r>
      <w:r w:rsidRPr="00C26002">
        <w:rPr>
          <w:rFonts w:ascii="Times New Roman" w:hAnsi="Times New Roman" w:cs="Times New Roman"/>
          <w:color w:val="000000"/>
          <w:sz w:val="24"/>
          <w:szCs w:val="24"/>
          <w:lang w:val="sr-Cyrl-RS"/>
        </w:rPr>
        <w:t>лективно осигурање за случај тежих болести и хируршких интервенција, а у циљу спровођења квалитетне додатне социјалне заштите.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120.</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Општим актом, односно уговором о раду може да се утврди право на: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1) јубиларну награ</w:t>
      </w:r>
      <w:r w:rsidRPr="00C26002">
        <w:rPr>
          <w:rFonts w:ascii="Times New Roman" w:hAnsi="Times New Roman" w:cs="Times New Roman"/>
          <w:color w:val="000000"/>
          <w:sz w:val="24"/>
          <w:szCs w:val="24"/>
          <w:lang w:val="sr-Cyrl-RS"/>
        </w:rPr>
        <w:t>ду и солидарну помоћ;</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2) престала је да важи (види члан 12. Закона - 61/2005-69);</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3) престала је да важи (види члан 12. Закона - 61/2005-69);</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4) друга примања.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7. Обрачун зараде и накнаде зараде</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121.</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Послодавац је дужан да запосленом приликом сваке ис</w:t>
      </w:r>
      <w:r w:rsidRPr="00C26002">
        <w:rPr>
          <w:rFonts w:ascii="Times New Roman" w:hAnsi="Times New Roman" w:cs="Times New Roman"/>
          <w:color w:val="000000"/>
          <w:sz w:val="24"/>
          <w:szCs w:val="24"/>
          <w:lang w:val="sr-Cyrl-RS"/>
        </w:rPr>
        <w:t>плате зараде и накнаде зараде достави обрачун.</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Послодавац је дужан да запосленом достави обрачун и за месец за који није извршио исплату зараде, односно накнаде зараде.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Уз обрачун из става 2. овог члана послодавац је дужан да запосленом достави и обавештењ</w:t>
      </w:r>
      <w:r w:rsidRPr="00C26002">
        <w:rPr>
          <w:rFonts w:ascii="Times New Roman" w:hAnsi="Times New Roman" w:cs="Times New Roman"/>
          <w:color w:val="000000"/>
          <w:sz w:val="24"/>
          <w:szCs w:val="24"/>
          <w:lang w:val="sr-Cyrl-RS"/>
        </w:rPr>
        <w:t>е да исплата зараде, односно накнаде зараде, није извршена и разлоге због којих није извршена исплата.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Обрачун зараде, односно накнаде зараде, из става 2. овог члана послодавац је дужан да запосленом достави најдоцније до краја месеца за претходни месец.</w:t>
      </w:r>
    </w:p>
    <w:p w:rsidR="007D5331" w:rsidRPr="00C26002" w:rsidRDefault="00431B0E">
      <w:pPr>
        <w:spacing w:after="150"/>
        <w:rPr>
          <w:rFonts w:ascii="Times New Roman" w:hAnsi="Times New Roman" w:cs="Times New Roman"/>
          <w:sz w:val="24"/>
          <w:szCs w:val="24"/>
          <w:lang w:val="sr-Cyrl-RS"/>
        </w:rPr>
      </w:pPr>
      <w:proofErr w:type="spellStart"/>
      <w:r w:rsidRPr="00C26002">
        <w:rPr>
          <w:rFonts w:ascii="Times New Roman" w:hAnsi="Times New Roman" w:cs="Times New Roman"/>
          <w:b/>
          <w:color w:val="000000"/>
          <w:sz w:val="24"/>
          <w:szCs w:val="24"/>
          <w:lang w:val="sr-Cyrl-RS"/>
        </w:rPr>
        <w:lastRenderedPageBreak/>
        <w:t>O</w:t>
      </w:r>
      <w:r w:rsidRPr="00C26002">
        <w:rPr>
          <w:rFonts w:ascii="Times New Roman" w:hAnsi="Times New Roman" w:cs="Times New Roman"/>
          <w:b/>
          <w:color w:val="000000"/>
          <w:sz w:val="24"/>
          <w:szCs w:val="24"/>
          <w:lang w:val="sr-Cyrl-RS"/>
        </w:rPr>
        <w:t>брачун</w:t>
      </w:r>
      <w:proofErr w:type="spellEnd"/>
      <w:r w:rsidRPr="00C26002">
        <w:rPr>
          <w:rFonts w:ascii="Times New Roman" w:hAnsi="Times New Roman" w:cs="Times New Roman"/>
          <w:b/>
          <w:color w:val="000000"/>
          <w:sz w:val="24"/>
          <w:szCs w:val="24"/>
          <w:lang w:val="sr-Cyrl-RS"/>
        </w:rPr>
        <w:t xml:space="preserve"> из става 1. овог члана на основу кога је исплаћена зарада, односно накнада зараде у целости може се доставити запосленом у електронској форми.</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proofErr w:type="spellStart"/>
      <w:r w:rsidRPr="00C26002">
        <w:rPr>
          <w:rFonts w:ascii="Times New Roman" w:hAnsi="Times New Roman" w:cs="Times New Roman"/>
          <w:b/>
          <w:color w:val="000000"/>
          <w:sz w:val="24"/>
          <w:szCs w:val="24"/>
          <w:lang w:val="sr-Cyrl-RS"/>
        </w:rPr>
        <w:t>Oбрачун</w:t>
      </w:r>
      <w:proofErr w:type="spellEnd"/>
      <w:r w:rsidRPr="00C26002">
        <w:rPr>
          <w:rFonts w:ascii="Times New Roman" w:hAnsi="Times New Roman" w:cs="Times New Roman"/>
          <w:b/>
          <w:color w:val="000000"/>
          <w:sz w:val="24"/>
          <w:szCs w:val="24"/>
          <w:lang w:val="sr-Cyrl-RS"/>
        </w:rPr>
        <w:t xml:space="preserve"> зараде и накнаде зараде које је дужан да исплати послодавац у складу са законом представља извршн</w:t>
      </w:r>
      <w:r w:rsidRPr="00C26002">
        <w:rPr>
          <w:rFonts w:ascii="Times New Roman" w:hAnsi="Times New Roman" w:cs="Times New Roman"/>
          <w:b/>
          <w:color w:val="000000"/>
          <w:sz w:val="24"/>
          <w:szCs w:val="24"/>
          <w:lang w:val="sr-Cyrl-RS"/>
        </w:rPr>
        <w:t>у исправу.</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Запослени коме је зарада и накнада зараде исплаћена у складу са обрачуном из ст. 1. и 2. овог члана, задржава право да пред надлежним судом оспорава законитост тог обрачуна.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Садржај обрачуна из ст. 1. и 2. овог члана прописује министар.</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w:t>
      </w:r>
      <w:r w:rsidRPr="00C26002">
        <w:rPr>
          <w:rFonts w:ascii="Times New Roman" w:hAnsi="Times New Roman" w:cs="Times New Roman"/>
          <w:color w:val="000000"/>
          <w:sz w:val="24"/>
          <w:szCs w:val="24"/>
          <w:lang w:val="sr-Cyrl-RS"/>
        </w:rPr>
        <w:t>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8. Евиденција зараде и накнаде зараде</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122.</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Послодавац је дужан да води месечну евиденцију о заради и накнади зараде.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Евиденција садржи податке о заради, заради по одбитку пореза и доприноса из зараде и одбицима од зараде,</w:t>
      </w:r>
      <w:r w:rsidRPr="00C26002">
        <w:rPr>
          <w:rFonts w:ascii="Times New Roman" w:hAnsi="Times New Roman" w:cs="Times New Roman"/>
          <w:color w:val="000000"/>
          <w:sz w:val="24"/>
          <w:szCs w:val="24"/>
          <w:lang w:val="sr-Cyrl-RS"/>
        </w:rPr>
        <w:t xml:space="preserve"> за сваког запосленог.</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Брисани су ранији ст. 3. и 4. (види члан 55. Закона - 75/2014-3)</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Евиденцију потписује лице овлашћено за заступање или друго лице које оно овласти.</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9. Заштита зараде и накнаде зараде</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123.</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Послодавац може новчано потраживање према запосленом наплатити обустављањем од његове зараде само на основу правноснажне одлуке суда, у случајевима утврђеним законом или уз пристанак запосленог.</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На основу правноснажне одлуке суда и у случајевима утврђеним </w:t>
      </w:r>
      <w:r w:rsidRPr="00C26002">
        <w:rPr>
          <w:rFonts w:ascii="Times New Roman" w:hAnsi="Times New Roman" w:cs="Times New Roman"/>
          <w:color w:val="000000"/>
          <w:sz w:val="24"/>
          <w:szCs w:val="24"/>
          <w:lang w:val="sr-Cyrl-RS"/>
        </w:rPr>
        <w:t>законом послодавац може запосленом да обустави од зараде највише до једне трећине зараде, односно накнаде зараде, ако законом није друкчије одређено.</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IХ. ПОТРАЖИВАЊА ЗАПОСЛЕНИХ У СЛУЧАЈУ СТЕЧАЈНОГ ПОСТУПКА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124.</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Право на исплату неисплаћених потраживања код послодавца над којим је </w:t>
      </w:r>
      <w:r w:rsidRPr="00C26002">
        <w:rPr>
          <w:rFonts w:ascii="Times New Roman" w:hAnsi="Times New Roman" w:cs="Times New Roman"/>
          <w:b/>
          <w:color w:val="000000"/>
          <w:sz w:val="24"/>
          <w:szCs w:val="24"/>
          <w:lang w:val="sr-Cyrl-RS"/>
        </w:rPr>
        <w:t>отворен</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стечајни поступак (у даљем тексту: потраживање), у складу са овим законом, има запослени </w:t>
      </w:r>
      <w:r w:rsidRPr="00C26002">
        <w:rPr>
          <w:rFonts w:ascii="Times New Roman" w:hAnsi="Times New Roman" w:cs="Times New Roman"/>
          <w:b/>
          <w:color w:val="000000"/>
          <w:sz w:val="24"/>
          <w:szCs w:val="24"/>
          <w:lang w:val="sr-Cyrl-RS"/>
        </w:rPr>
        <w:t>коме су потраживања утврђена у складу са законом којим се уређује стечајни поступак и ко</w:t>
      </w:r>
      <w:r w:rsidRPr="00C26002">
        <w:rPr>
          <w:rFonts w:ascii="Times New Roman" w:hAnsi="Times New Roman" w:cs="Times New Roman"/>
          <w:b/>
          <w:color w:val="000000"/>
          <w:sz w:val="24"/>
          <w:szCs w:val="24"/>
          <w:lang w:val="sr-Cyrl-RS"/>
        </w:rPr>
        <w:t>ји испуњава услове за остваривање права у складу са овим законом.</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Права из става 1. овог члана остварују се у складу са овим законом, ако нису исплаћена у складу са законом којим се уређује стечајни поступак.</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 xml:space="preserve">Ако су права из става 1. овог члана делимично </w:t>
      </w:r>
      <w:r w:rsidRPr="00C26002">
        <w:rPr>
          <w:rFonts w:ascii="Times New Roman" w:hAnsi="Times New Roman" w:cs="Times New Roman"/>
          <w:color w:val="000000"/>
          <w:sz w:val="24"/>
          <w:szCs w:val="24"/>
          <w:lang w:val="sr-Cyrl-RS"/>
        </w:rPr>
        <w:t>исплаћена у складу са законом којим се уређује стечајни поступак, запосленом припада право на разлику до нивоа права утврђених по овом закону.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Право на исплату потраживања из става 1. овог члана нема предузетник, као и оснивач, односно члан привредног друш</w:t>
      </w:r>
      <w:r w:rsidRPr="00C26002">
        <w:rPr>
          <w:rFonts w:ascii="Times New Roman" w:hAnsi="Times New Roman" w:cs="Times New Roman"/>
          <w:b/>
          <w:color w:val="000000"/>
          <w:sz w:val="24"/>
          <w:szCs w:val="24"/>
          <w:lang w:val="sr-Cyrl-RS"/>
        </w:rPr>
        <w:t>тва и другог привредног субјекта, осим ако је засновао радни однос у складу са законом.</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Право на исплату потраживања из става 1. овог члана нема запослени ако је донето решење о потврђивању усвајања плана реорганизације послодавца над којим је отворен сте</w:t>
      </w:r>
      <w:r w:rsidRPr="00C26002">
        <w:rPr>
          <w:rFonts w:ascii="Times New Roman" w:hAnsi="Times New Roman" w:cs="Times New Roman"/>
          <w:b/>
          <w:color w:val="000000"/>
          <w:sz w:val="24"/>
          <w:szCs w:val="24"/>
          <w:lang w:val="sr-Cyrl-RS"/>
        </w:rPr>
        <w:t>чај, у складу са законом.</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125.</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Запослени има право на исплату: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1) зараде и накнаде зараде за време одсутности са рада због привремене спречености за рад по прописима о здравственом осигурању коју је био дужан да исп</w:t>
      </w:r>
      <w:r w:rsidRPr="00C26002">
        <w:rPr>
          <w:rFonts w:ascii="Times New Roman" w:hAnsi="Times New Roman" w:cs="Times New Roman"/>
          <w:color w:val="000000"/>
          <w:sz w:val="24"/>
          <w:szCs w:val="24"/>
          <w:lang w:val="sr-Cyrl-RS"/>
        </w:rPr>
        <w:t xml:space="preserve">лати послодавац у складу са овим законом, за последњих девет месеци пре </w:t>
      </w:r>
      <w:r w:rsidRPr="00C26002">
        <w:rPr>
          <w:rFonts w:ascii="Times New Roman" w:hAnsi="Times New Roman" w:cs="Times New Roman"/>
          <w:b/>
          <w:color w:val="000000"/>
          <w:sz w:val="24"/>
          <w:szCs w:val="24"/>
          <w:lang w:val="sr-Cyrl-RS"/>
        </w:rPr>
        <w:t>отварања</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стечајног поступка;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2) накнаде штете за неискоришћени годишњи одмор кривицом послодавца, за календарску годину у којој је </w:t>
      </w:r>
      <w:r w:rsidRPr="00C26002">
        <w:rPr>
          <w:rFonts w:ascii="Times New Roman" w:hAnsi="Times New Roman" w:cs="Times New Roman"/>
          <w:b/>
          <w:color w:val="000000"/>
          <w:sz w:val="24"/>
          <w:szCs w:val="24"/>
          <w:lang w:val="sr-Cyrl-RS"/>
        </w:rPr>
        <w:t>отворен</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стечајни поступак, ако је то право имао пре</w:t>
      </w:r>
      <w:r w:rsidRPr="00C26002">
        <w:rPr>
          <w:rFonts w:ascii="Times New Roman" w:hAnsi="Times New Roman" w:cs="Times New Roman"/>
          <w:color w:val="000000"/>
          <w:sz w:val="24"/>
          <w:szCs w:val="24"/>
          <w:lang w:val="sr-Cyrl-RS"/>
        </w:rPr>
        <w:t xml:space="preserve"> </w:t>
      </w:r>
      <w:r w:rsidRPr="00C26002">
        <w:rPr>
          <w:rFonts w:ascii="Times New Roman" w:hAnsi="Times New Roman" w:cs="Times New Roman"/>
          <w:b/>
          <w:color w:val="000000"/>
          <w:sz w:val="24"/>
          <w:szCs w:val="24"/>
          <w:lang w:val="sr-Cyrl-RS"/>
        </w:rPr>
        <w:t>отварања</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стечајног поступка;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3) отпремнине због одласка у пензију у календарској години у којој је </w:t>
      </w:r>
      <w:r w:rsidRPr="00C26002">
        <w:rPr>
          <w:rFonts w:ascii="Times New Roman" w:hAnsi="Times New Roman" w:cs="Times New Roman"/>
          <w:b/>
          <w:color w:val="000000"/>
          <w:sz w:val="24"/>
          <w:szCs w:val="24"/>
          <w:lang w:val="sr-Cyrl-RS"/>
        </w:rPr>
        <w:t>отворен</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стечајни поступак, ако је право на пензију остварио пре </w:t>
      </w:r>
      <w:r w:rsidRPr="00C26002">
        <w:rPr>
          <w:rFonts w:ascii="Times New Roman" w:hAnsi="Times New Roman" w:cs="Times New Roman"/>
          <w:b/>
          <w:color w:val="000000"/>
          <w:sz w:val="24"/>
          <w:szCs w:val="24"/>
          <w:lang w:val="sr-Cyrl-RS"/>
        </w:rPr>
        <w:t>отварања</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стечајног поступка;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4) накнаде штете на основу одлуке суда донете у календарској</w:t>
      </w:r>
      <w:r w:rsidRPr="00C26002">
        <w:rPr>
          <w:rFonts w:ascii="Times New Roman" w:hAnsi="Times New Roman" w:cs="Times New Roman"/>
          <w:color w:val="000000"/>
          <w:sz w:val="24"/>
          <w:szCs w:val="24"/>
          <w:lang w:val="sr-Cyrl-RS"/>
        </w:rPr>
        <w:t xml:space="preserve"> години у којој је </w:t>
      </w:r>
      <w:r w:rsidRPr="00C26002">
        <w:rPr>
          <w:rFonts w:ascii="Times New Roman" w:hAnsi="Times New Roman" w:cs="Times New Roman"/>
          <w:b/>
          <w:color w:val="000000"/>
          <w:sz w:val="24"/>
          <w:szCs w:val="24"/>
          <w:lang w:val="sr-Cyrl-RS"/>
        </w:rPr>
        <w:t>отворен</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стечајни поступак, због повреде на раду или професионалног обољења, ако је та одлука постала правноснажна пре </w:t>
      </w:r>
      <w:r w:rsidRPr="00C26002">
        <w:rPr>
          <w:rFonts w:ascii="Times New Roman" w:hAnsi="Times New Roman" w:cs="Times New Roman"/>
          <w:b/>
          <w:color w:val="000000"/>
          <w:sz w:val="24"/>
          <w:szCs w:val="24"/>
          <w:lang w:val="sr-Cyrl-RS"/>
        </w:rPr>
        <w:t>отварања</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стечајног поступка.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Запослени има право и на уплату доприноса за обавезно социјално осигурање за исплате из </w:t>
      </w:r>
      <w:r w:rsidRPr="00C26002">
        <w:rPr>
          <w:rFonts w:ascii="Times New Roman" w:hAnsi="Times New Roman" w:cs="Times New Roman"/>
          <w:color w:val="000000"/>
          <w:sz w:val="24"/>
          <w:szCs w:val="24"/>
          <w:lang w:val="sr-Cyrl-RS"/>
        </w:rPr>
        <w:t>става 1. тачка 1) овог члана, у складу са прописима о обавезном социјалном осигурању.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126.</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Зарада и накнада зараде из члана 125. став 1. тачка 1) овог закона исплаћује се у висини минималне зараде.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Накнада штете за н</w:t>
      </w:r>
      <w:r w:rsidRPr="00C26002">
        <w:rPr>
          <w:rFonts w:ascii="Times New Roman" w:hAnsi="Times New Roman" w:cs="Times New Roman"/>
          <w:color w:val="000000"/>
          <w:sz w:val="24"/>
          <w:szCs w:val="24"/>
          <w:lang w:val="sr-Cyrl-RS"/>
        </w:rPr>
        <w:t xml:space="preserve">еискоришћени годишњи одмор из члана 125. став 1. тачка 2) овог закона исплаћује се у висини </w:t>
      </w:r>
      <w:r w:rsidRPr="00C26002">
        <w:rPr>
          <w:rFonts w:ascii="Times New Roman" w:hAnsi="Times New Roman" w:cs="Times New Roman"/>
          <w:b/>
          <w:color w:val="000000"/>
          <w:sz w:val="24"/>
          <w:szCs w:val="24"/>
          <w:lang w:val="sr-Cyrl-RS"/>
        </w:rPr>
        <w:t>утврђеној одлуком стечајног суда, а највише у висини</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минималне зараде.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Отпремнина због одласка у пензију из члана 125. став 1. тачка 3) овог закона исплаћује се у </w:t>
      </w:r>
      <w:r w:rsidRPr="00C26002">
        <w:rPr>
          <w:rFonts w:ascii="Times New Roman" w:hAnsi="Times New Roman" w:cs="Times New Roman"/>
          <w:color w:val="000000"/>
          <w:sz w:val="24"/>
          <w:szCs w:val="24"/>
          <w:lang w:val="sr-Cyrl-RS"/>
        </w:rPr>
        <w:t xml:space="preserve">висини </w:t>
      </w:r>
      <w:r w:rsidRPr="00C26002">
        <w:rPr>
          <w:rFonts w:ascii="Times New Roman" w:hAnsi="Times New Roman" w:cs="Times New Roman"/>
          <w:b/>
          <w:color w:val="000000"/>
          <w:sz w:val="24"/>
          <w:szCs w:val="24"/>
          <w:lang w:val="sr-Cyrl-RS"/>
        </w:rPr>
        <w:t>две</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просечне зараде у </w:t>
      </w:r>
      <w:r w:rsidRPr="00C26002">
        <w:rPr>
          <w:rFonts w:ascii="Times New Roman" w:hAnsi="Times New Roman" w:cs="Times New Roman"/>
          <w:b/>
          <w:color w:val="000000"/>
          <w:sz w:val="24"/>
          <w:szCs w:val="24"/>
          <w:lang w:val="sr-Cyrl-RS"/>
        </w:rPr>
        <w:t>Републици, према последњем објављеном податку републичког органа надлежног за послове статистике.</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Накнада штете из члана 125. став 1. тачка 4) овог закона исплаћује се у висини накнаде утврђене одлуком суда.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w:t>
      </w:r>
      <w:r w:rsidRPr="00C26002">
        <w:rPr>
          <w:rFonts w:ascii="Times New Roman" w:hAnsi="Times New Roman" w:cs="Times New Roman"/>
          <w:color w:val="000000"/>
          <w:sz w:val="24"/>
          <w:szCs w:val="24"/>
          <w:lang w:val="sr-Cyrl-RS"/>
        </w:rPr>
        <w:t xml:space="preserve">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Оснивање Фонда солидарности</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127.</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 остваривање права из члана 125. овог закона оснива се Фонд солидарности (у даљем тексту: Фонд).</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Делатност Фонда је обезбеђивање и исплата потраживања у складу са овим законом.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Фонд има својство </w:t>
      </w:r>
      <w:r w:rsidRPr="00C26002">
        <w:rPr>
          <w:rFonts w:ascii="Times New Roman" w:hAnsi="Times New Roman" w:cs="Times New Roman"/>
          <w:color w:val="000000"/>
          <w:sz w:val="24"/>
          <w:szCs w:val="24"/>
          <w:lang w:val="sr-Cyrl-RS"/>
        </w:rPr>
        <w:t>правног лица и послује као јавна служба.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Седиште Фонда је у Београду.</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128.</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Средства за оснивање и почетак рада Фонда обезбеђују се у буџету Републике Србије.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Фонд почиње са радом даном уписа у регистар, у складу са законом.</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Органи Фонда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129.</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Орга</w:t>
      </w:r>
      <w:r w:rsidRPr="00C26002">
        <w:rPr>
          <w:rFonts w:ascii="Times New Roman" w:hAnsi="Times New Roman" w:cs="Times New Roman"/>
          <w:color w:val="000000"/>
          <w:sz w:val="24"/>
          <w:szCs w:val="24"/>
          <w:lang w:val="sr-Cyrl-RS"/>
        </w:rPr>
        <w:t>ни Фонда су: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1) управни одбор;</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2) надзорни одбор;</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3) директор.</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130.</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Управни одбор Фонда има шест чланова, и то: два представника Владе, два представника репрезентативних синдиката и два представника репрезентативних удружења послодаваца, основаних за </w:t>
      </w:r>
      <w:r w:rsidRPr="00C26002">
        <w:rPr>
          <w:rFonts w:ascii="Times New Roman" w:hAnsi="Times New Roman" w:cs="Times New Roman"/>
          <w:color w:val="000000"/>
          <w:sz w:val="24"/>
          <w:szCs w:val="24"/>
          <w:lang w:val="sr-Cyrl-RS"/>
        </w:rPr>
        <w:t>територију Републике Србије.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Сваки члан управног одбора Фонда има свог заменика који га замењује у случају одсутности.</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Чланове управног одбора Фонда и њихове заменике именује Влада на период од четири године, и то:</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1) представнике Владе на предлог министра</w:t>
      </w:r>
      <w:r w:rsidRPr="00C26002">
        <w:rPr>
          <w:rFonts w:ascii="Times New Roman" w:hAnsi="Times New Roman" w:cs="Times New Roman"/>
          <w:color w:val="000000"/>
          <w:sz w:val="24"/>
          <w:szCs w:val="24"/>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2) представнике синдиката и удружења послодаваца, на предлог репрезентативних синдиката, односно репрезентативних удружења послодаваца, чланова Социјално-економског савета.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Управни одбор из реда својих чланова бира председника и заменика председника упра</w:t>
      </w:r>
      <w:r w:rsidRPr="00C26002">
        <w:rPr>
          <w:rFonts w:ascii="Times New Roman" w:hAnsi="Times New Roman" w:cs="Times New Roman"/>
          <w:color w:val="000000"/>
          <w:sz w:val="24"/>
          <w:szCs w:val="24"/>
          <w:lang w:val="sr-Cyrl-RS"/>
        </w:rPr>
        <w:t>вног одбора.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Члан 131.</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Начин рада, као и друга питања од значаја за рад управног одбора, уређују се статутом и општим актом Фонда.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132.</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Управни одбор:</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1) доноси статут и друге опште акте Фонда, ако овим законом није друкчије одређено;</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2) доноси финанс</w:t>
      </w:r>
      <w:r w:rsidRPr="00C26002">
        <w:rPr>
          <w:rFonts w:ascii="Times New Roman" w:hAnsi="Times New Roman" w:cs="Times New Roman"/>
          <w:color w:val="000000"/>
          <w:sz w:val="24"/>
          <w:szCs w:val="24"/>
          <w:lang w:val="sr-Cyrl-RS"/>
        </w:rPr>
        <w:t>ијски план и усваја годишњи обрачун Фонда;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3) именује директора Фонда;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4) обавља друге послове утврђене овим законом и статутом Фонда.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Влада даје сагласност на статут Фонда, финансијски план и годишњи обрачун Фонда и одлуку о именовању директора Фонда.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Управни одбор подноси извештај о пословању Фонда Влади најкасније до 31. марта текуће године за претходну годину.</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133.</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Надзорни одбор Фонда има три члана, и то: једног представника Владе, једног представника репрезентативних синдиката и једног предста</w:t>
      </w:r>
      <w:r w:rsidRPr="00C26002">
        <w:rPr>
          <w:rFonts w:ascii="Times New Roman" w:hAnsi="Times New Roman" w:cs="Times New Roman"/>
          <w:color w:val="000000"/>
          <w:sz w:val="24"/>
          <w:szCs w:val="24"/>
          <w:lang w:val="sr-Cyrl-RS"/>
        </w:rPr>
        <w:t>вника репрезентативних удружења послодаваца, основаних за територију Републике Србије.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Сваки члан надзорног одбора Фонда има свог заменика, који га замењује у случају одсутности.</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Чланове надзорног одбора Фонда и њихове заменике именује Влада на период од ч</w:t>
      </w:r>
      <w:r w:rsidRPr="00C26002">
        <w:rPr>
          <w:rFonts w:ascii="Times New Roman" w:hAnsi="Times New Roman" w:cs="Times New Roman"/>
          <w:color w:val="000000"/>
          <w:sz w:val="24"/>
          <w:szCs w:val="24"/>
          <w:lang w:val="sr-Cyrl-RS"/>
        </w:rPr>
        <w:t>етири године, и то:</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1) представника Владе на предлог министра;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2) представнике синдиката и удружења послодаваца, на предлог репрезентативних синдиката и репрезентативних удружења послодаваца, чланова Социјално-економског савета.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Надзорни одбор из реда свој</w:t>
      </w:r>
      <w:r w:rsidRPr="00C26002">
        <w:rPr>
          <w:rFonts w:ascii="Times New Roman" w:hAnsi="Times New Roman" w:cs="Times New Roman"/>
          <w:color w:val="000000"/>
          <w:sz w:val="24"/>
          <w:szCs w:val="24"/>
          <w:lang w:val="sr-Cyrl-RS"/>
        </w:rPr>
        <w:t>их чланова бира председника и заменика председника надзорног одбора.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134.</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Надзорни одбор:</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1) врши надзор над финансијским пословањем Фонда;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2) врши увид у спровођење закона и других прописа у вези са финансијским пословањем Фонда;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3) врши увид у спров</w:t>
      </w:r>
      <w:r w:rsidRPr="00C26002">
        <w:rPr>
          <w:rFonts w:ascii="Times New Roman" w:hAnsi="Times New Roman" w:cs="Times New Roman"/>
          <w:color w:val="000000"/>
          <w:sz w:val="24"/>
          <w:szCs w:val="24"/>
          <w:lang w:val="sr-Cyrl-RS"/>
        </w:rPr>
        <w:t>ођење одлука управног одбора;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4) обавља и друге послове утврђене овим законом и статутом Фонда.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Надзорни одбор подноси извештај о финансијском пословању Фонда Влади најкасније до 31. марта текуће године за претходну годину.</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135.</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Директор Фонда: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1) </w:t>
      </w:r>
      <w:r w:rsidRPr="00C26002">
        <w:rPr>
          <w:rFonts w:ascii="Times New Roman" w:hAnsi="Times New Roman" w:cs="Times New Roman"/>
          <w:color w:val="000000"/>
          <w:sz w:val="24"/>
          <w:szCs w:val="24"/>
          <w:lang w:val="sr-Cyrl-RS"/>
        </w:rPr>
        <w:t>организује рад и пословање у Фонду и одговара за законитост рада у Фонду;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2) представља и заступа Фонд;</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3) извршава одлуке управног одбора Фонда;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4) доноси акт о организацији и систематизацији послова у Фонду, уз сагласност Владе;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5) руководи радом запосле</w:t>
      </w:r>
      <w:r w:rsidRPr="00C26002">
        <w:rPr>
          <w:rFonts w:ascii="Times New Roman" w:hAnsi="Times New Roman" w:cs="Times New Roman"/>
          <w:color w:val="000000"/>
          <w:sz w:val="24"/>
          <w:szCs w:val="24"/>
          <w:lang w:val="sr-Cyrl-RS"/>
        </w:rPr>
        <w:t>них у Фонду;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6) врши и друге послове у складу са овим законом и статутом Фонда.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136.</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Административно-стручне послове за Фонд обављају запослени у Фонду.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На запослене из става 1. овог члана примењују се прописи о радним односима у </w:t>
      </w:r>
      <w:r w:rsidRPr="00C26002">
        <w:rPr>
          <w:rFonts w:ascii="Times New Roman" w:hAnsi="Times New Roman" w:cs="Times New Roman"/>
          <w:b/>
          <w:color w:val="000000"/>
          <w:sz w:val="24"/>
          <w:szCs w:val="24"/>
          <w:lang w:val="sr-Cyrl-RS"/>
        </w:rPr>
        <w:t>јавним службама</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Финансирање Фонда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137.</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Приходи Фонда су средства из буџета Републике Србије и других извора у складу са законом.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Средства Фонда користе се у складу са овим законом.</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138.</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Ако се годишњим обрачуном прихода и расхо</w:t>
      </w:r>
      <w:r w:rsidRPr="00C26002">
        <w:rPr>
          <w:rFonts w:ascii="Times New Roman" w:hAnsi="Times New Roman" w:cs="Times New Roman"/>
          <w:color w:val="000000"/>
          <w:sz w:val="24"/>
          <w:szCs w:val="24"/>
          <w:lang w:val="sr-Cyrl-RS"/>
        </w:rPr>
        <w:t>да Фонда утврди да су укупно остварени приходи Фонда већи од остварених расхода, разлика средстава уплаћује се на рачун буџета Републике Србије и распоређује за спровођење програма активне политике запошљавања.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Поступак за остваривање права запослених</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w:t>
      </w:r>
      <w:r w:rsidRPr="00C26002">
        <w:rPr>
          <w:rFonts w:ascii="Times New Roman" w:hAnsi="Times New Roman" w:cs="Times New Roman"/>
          <w:color w:val="000000"/>
          <w:sz w:val="24"/>
          <w:szCs w:val="24"/>
          <w:lang w:val="sr-Cyrl-RS"/>
        </w:rPr>
        <w:t xml:space="preserve"> 139.</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Поступак за остваривање права из члана 125. овог закона покреће се на захтев запосленог (у даљем тексту: захтев).</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Захтев се подноси Фонду у року од </w:t>
      </w:r>
      <w:r w:rsidRPr="00C26002">
        <w:rPr>
          <w:rFonts w:ascii="Times New Roman" w:hAnsi="Times New Roman" w:cs="Times New Roman"/>
          <w:b/>
          <w:color w:val="000000"/>
          <w:sz w:val="24"/>
          <w:szCs w:val="24"/>
          <w:lang w:val="sr-Cyrl-RS"/>
        </w:rPr>
        <w:t>45</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дана од дана достављања </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одлуке којом је утврђено право на потраживање, у складу са законом којим</w:t>
      </w:r>
      <w:r w:rsidRPr="00C26002">
        <w:rPr>
          <w:rFonts w:ascii="Times New Roman" w:hAnsi="Times New Roman" w:cs="Times New Roman"/>
          <w:color w:val="000000"/>
          <w:sz w:val="24"/>
          <w:szCs w:val="24"/>
          <w:lang w:val="sr-Cyrl-RS"/>
        </w:rPr>
        <w:t xml:space="preserve"> се уређује стечајни поступак.</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Члан 140.</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Захтев се подноси на посебном обрасцу.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Уз захтев запослени доставља: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1) уговор о раду, односно други акт о заснивању радног односа, а лице коме је престао радни однос – акт којим ј</w:t>
      </w:r>
      <w:r w:rsidRPr="00C26002">
        <w:rPr>
          <w:rFonts w:ascii="Times New Roman" w:hAnsi="Times New Roman" w:cs="Times New Roman"/>
          <w:color w:val="000000"/>
          <w:sz w:val="24"/>
          <w:szCs w:val="24"/>
          <w:lang w:val="sr-Cyrl-RS"/>
        </w:rPr>
        <w:t>е престао радни однос;</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2) акт којим је утврђено право на потраживање из члана 125. став 1. тачка 1) овог закона, у складу са законом којим се уређује стечајни поступак;</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3) доказе о постојању потраживања из члана 125. став 1. тач. 2) – 4) овог закона.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Садрж</w:t>
      </w:r>
      <w:r w:rsidRPr="00C26002">
        <w:rPr>
          <w:rFonts w:ascii="Times New Roman" w:hAnsi="Times New Roman" w:cs="Times New Roman"/>
          <w:color w:val="000000"/>
          <w:sz w:val="24"/>
          <w:szCs w:val="24"/>
          <w:lang w:val="sr-Cyrl-RS"/>
        </w:rPr>
        <w:t>ај обрасца из става 1. овог члана и осталу документацију коју запослени треба да достави прописује министар.</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141.</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Стечајни управник, послодавац и запослени дужни су да на захтев Фонда, у року од 15 дана од дана пријема захтева, доставе све податке кој</w:t>
      </w:r>
      <w:r w:rsidRPr="00C26002">
        <w:rPr>
          <w:rFonts w:ascii="Times New Roman" w:hAnsi="Times New Roman" w:cs="Times New Roman"/>
          <w:color w:val="000000"/>
          <w:sz w:val="24"/>
          <w:szCs w:val="24"/>
          <w:lang w:val="sr-Cyrl-RS"/>
        </w:rPr>
        <w:t>и су од значаја за доношење решења из члана 142. овог закона.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142.</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Управни одбор Фонда одлучује о захтеву решењем.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Против решења може се поднети жалба у року од осам дана од дана достављања решења.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О жалби против решења одлучује министар, у року од 30</w:t>
      </w:r>
      <w:r w:rsidRPr="00C26002">
        <w:rPr>
          <w:rFonts w:ascii="Times New Roman" w:hAnsi="Times New Roman" w:cs="Times New Roman"/>
          <w:color w:val="000000"/>
          <w:sz w:val="24"/>
          <w:szCs w:val="24"/>
          <w:lang w:val="sr-Cyrl-RS"/>
        </w:rPr>
        <w:t xml:space="preserve"> дана од дана подношења жалбе.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Решење министра је коначно и против њега се може покренути управни спор.</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143.</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Захтев за остваривање права пред Фондом може поднети само лице коме наведено право припада, лично или преко пуномоћника.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Ако у току поступка</w:t>
      </w:r>
      <w:r w:rsidRPr="00C26002">
        <w:rPr>
          <w:rFonts w:ascii="Times New Roman" w:hAnsi="Times New Roman" w:cs="Times New Roman"/>
          <w:b/>
          <w:color w:val="000000"/>
          <w:sz w:val="24"/>
          <w:szCs w:val="24"/>
          <w:lang w:val="sr-Cyrl-RS"/>
        </w:rPr>
        <w:t xml:space="preserve"> остваривања права пред Фондом наступи смрт странке, право на наставак поступка има наследник странке у складу са законом.</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144.</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Ако је потраживање из члана 125. овог закона исплаћено у потпуности или делимично у </w:t>
      </w:r>
      <w:r w:rsidRPr="00C26002">
        <w:rPr>
          <w:rFonts w:ascii="Times New Roman" w:hAnsi="Times New Roman" w:cs="Times New Roman"/>
          <w:b/>
          <w:color w:val="000000"/>
          <w:sz w:val="24"/>
          <w:szCs w:val="24"/>
          <w:lang w:val="sr-Cyrl-RS"/>
        </w:rPr>
        <w:t>складу са прописима којима је уређен стечајни поступак пре извршења решења из члана 142. овог закона, Фонд ће по службеној дужности поништити решење и донети одлуку о захтеву у складу са новим чињеничним стањем.</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lastRenderedPageBreak/>
        <w:t>На поступак пред Фондом који није посебно у</w:t>
      </w:r>
      <w:r w:rsidRPr="00C26002">
        <w:rPr>
          <w:rFonts w:ascii="Times New Roman" w:hAnsi="Times New Roman" w:cs="Times New Roman"/>
          <w:b/>
          <w:color w:val="000000"/>
          <w:sz w:val="24"/>
          <w:szCs w:val="24"/>
          <w:lang w:val="sr-Cyrl-RS"/>
        </w:rPr>
        <w:t>ређен овим законом, примењују се одговарајуће одредбе закона којим се уређује управни поступак.</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Повраћај неоправдано добијених средстава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145.</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Фонд је дужан да од запосленог захтева повраћај средстава, исплаћених у с</w:t>
      </w:r>
      <w:r w:rsidRPr="00C26002">
        <w:rPr>
          <w:rFonts w:ascii="Times New Roman" w:hAnsi="Times New Roman" w:cs="Times New Roman"/>
          <w:color w:val="000000"/>
          <w:sz w:val="24"/>
          <w:szCs w:val="24"/>
          <w:lang w:val="sr-Cyrl-RS"/>
        </w:rPr>
        <w:t xml:space="preserve">кладу са чл. 125. и 126. овог закона, увећаних за законску затезну камату и трошкове поступка, ако су права стечена на основу неистинитих и нетачних података, односно ако запослени није обавестио Фонд о чињеницама које утичу на стицање и остваривање права </w:t>
      </w:r>
      <w:r w:rsidRPr="00C26002">
        <w:rPr>
          <w:rFonts w:ascii="Times New Roman" w:hAnsi="Times New Roman" w:cs="Times New Roman"/>
          <w:color w:val="000000"/>
          <w:sz w:val="24"/>
          <w:szCs w:val="24"/>
          <w:lang w:val="sr-Cyrl-RS"/>
        </w:rPr>
        <w:t>утврђених овим законом – у року од годину дана од дана сазнања о чињеницама које су основ за повраћај средстава.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Запослени је дужан да у року од 30 дана од дана достављања захтева за повраћај средстава изврши повраћај на жиро рачун Фонда.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Надзор над закони</w:t>
      </w:r>
      <w:r w:rsidRPr="00C26002">
        <w:rPr>
          <w:rFonts w:ascii="Times New Roman" w:hAnsi="Times New Roman" w:cs="Times New Roman"/>
          <w:b/>
          <w:color w:val="000000"/>
          <w:sz w:val="24"/>
          <w:szCs w:val="24"/>
          <w:lang w:val="sr-Cyrl-RS"/>
        </w:rPr>
        <w:t>тошћу рада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146.</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Надзор над законитошћу рада Фонда врши министарство надлежно за рад (у даљем тексту: министарство).</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Х. ПРАВА ЗАПОСЛЕНИХ КОД ПРОМЕНЕ ПОСЛОДАВЦА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Члан 147. </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У случају статусне промене, односно промене послодавца, у складу са законом, пос</w:t>
      </w:r>
      <w:r w:rsidRPr="00C26002">
        <w:rPr>
          <w:rFonts w:ascii="Times New Roman" w:hAnsi="Times New Roman" w:cs="Times New Roman"/>
          <w:color w:val="000000"/>
          <w:sz w:val="24"/>
          <w:szCs w:val="24"/>
          <w:lang w:val="sr-Cyrl-RS"/>
        </w:rPr>
        <w:t>лодавац следбеник преузима од послодавца претходника општи акт и све уговоре о раду који важе на дан промене послодавца.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*Службени гласник РС, број 95/2018 (види </w:t>
      </w:r>
      <w:hyperlink r:id="rId5">
        <w:r w:rsidRPr="00C26002">
          <w:rPr>
            <w:rStyle w:val="Hyperlink"/>
            <w:rFonts w:ascii="Times New Roman" w:hAnsi="Times New Roman" w:cs="Times New Roman"/>
            <w:color w:val="008000"/>
            <w:sz w:val="24"/>
            <w:szCs w:val="24"/>
            <w:lang w:val="sr-Cyrl-RS"/>
          </w:rPr>
          <w:t>Аутентично тумачење</w:t>
        </w:r>
      </w:hyperlink>
      <w:r w:rsidRPr="00C26002">
        <w:rPr>
          <w:rFonts w:ascii="Times New Roman" w:hAnsi="Times New Roman" w:cs="Times New Roman"/>
          <w:color w:val="000000"/>
          <w:sz w:val="24"/>
          <w:szCs w:val="24"/>
          <w:lang w:val="sr-Cyrl-RS"/>
        </w:rPr>
        <w:t>)</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148.</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Послодавац претходник дужан је да послодавца следбеника потпуно и истинито обавести о правима и обавезама из општег акта и уговора о раду који се преносе.</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149.</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Послодавац претхо</w:t>
      </w:r>
      <w:r w:rsidRPr="00C26002">
        <w:rPr>
          <w:rFonts w:ascii="Times New Roman" w:hAnsi="Times New Roman" w:cs="Times New Roman"/>
          <w:color w:val="000000"/>
          <w:sz w:val="24"/>
          <w:szCs w:val="24"/>
          <w:lang w:val="sr-Cyrl-RS"/>
        </w:rPr>
        <w:t>дник дужан је да о преношењу уговора о раду на послодавца следбеника писменим путем обавести запослене чији се уговор о раду преноси.</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Ако запослени одбије пренос уговора о раду или се не изјасни у року од пет радних дана од дана достављања обавештења из ст</w:t>
      </w:r>
      <w:r w:rsidRPr="00C26002">
        <w:rPr>
          <w:rFonts w:ascii="Times New Roman" w:hAnsi="Times New Roman" w:cs="Times New Roman"/>
          <w:color w:val="000000"/>
          <w:sz w:val="24"/>
          <w:szCs w:val="24"/>
          <w:lang w:val="sr-Cyrl-RS"/>
        </w:rPr>
        <w:t>ава 1. овог члана, послодавац претходник може запосленом да откаже уговор о раду.</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150.</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Послодавац следбеник дужан је да примењује општи акт послодавца претходника најмање годину дана од дана промене послодавца, осим ако пре истека тог рока: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1) истекне</w:t>
      </w:r>
      <w:r w:rsidRPr="00C26002">
        <w:rPr>
          <w:rFonts w:ascii="Times New Roman" w:hAnsi="Times New Roman" w:cs="Times New Roman"/>
          <w:color w:val="000000"/>
          <w:sz w:val="24"/>
          <w:szCs w:val="24"/>
          <w:lang w:val="sr-Cyrl-RS"/>
        </w:rPr>
        <w:t xml:space="preserve"> време на које је закључен колективни уговор код послодавца претходника;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2) код послодавца следбеника буде закључен нови колективни уговор.</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151.</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Послодавац претходник и послодавац следбеник дужни су да најмање 15 дана пре промене послодавца, обавесте </w:t>
      </w:r>
      <w:r w:rsidRPr="00C26002">
        <w:rPr>
          <w:rFonts w:ascii="Times New Roman" w:hAnsi="Times New Roman" w:cs="Times New Roman"/>
          <w:color w:val="000000"/>
          <w:sz w:val="24"/>
          <w:szCs w:val="24"/>
          <w:lang w:val="sr-Cyrl-RS"/>
        </w:rPr>
        <w:t>репрезентативни синдикат код послодавца о:</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1) датуму или предложеном датуму промене послодавца;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2) разлозима за промену послодавца;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3) правним, економским и социјалним последицама промене послодавца на положај запослених и мерама за њихово ублажавање.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Посл</w:t>
      </w:r>
      <w:r w:rsidRPr="00C26002">
        <w:rPr>
          <w:rFonts w:ascii="Times New Roman" w:hAnsi="Times New Roman" w:cs="Times New Roman"/>
          <w:color w:val="000000"/>
          <w:sz w:val="24"/>
          <w:szCs w:val="24"/>
          <w:lang w:val="sr-Cyrl-RS"/>
        </w:rPr>
        <w:t>одавац претходник и послодавац следбеник дужни су да, најмање 15 дана пре промене послодавца, у сарадњи са репрезентативним синдикатом, предузму мере у циљу ублажавања социјално-економских последица на положај запослених.</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Ако код послодавца не постоји репр</w:t>
      </w:r>
      <w:r w:rsidRPr="00C26002">
        <w:rPr>
          <w:rFonts w:ascii="Times New Roman" w:hAnsi="Times New Roman" w:cs="Times New Roman"/>
          <w:color w:val="000000"/>
          <w:sz w:val="24"/>
          <w:szCs w:val="24"/>
          <w:lang w:val="sr-Cyrl-RS"/>
        </w:rPr>
        <w:t>езентативни синдикат, запослени имају право да буду непосредно обавештени о околностима из става 1. овог члана.</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Члан 152.</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Брисан је (види члан 63. Закона - 75/2014-3)</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ХI. ВИШАК ЗАПОСЛЕНИХ</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153.</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Послодавац је дужан да донесе програм решавања вишка </w:t>
      </w:r>
      <w:r w:rsidRPr="00C26002">
        <w:rPr>
          <w:rFonts w:ascii="Times New Roman" w:hAnsi="Times New Roman" w:cs="Times New Roman"/>
          <w:color w:val="000000"/>
          <w:sz w:val="24"/>
          <w:szCs w:val="24"/>
          <w:lang w:val="sr-Cyrl-RS"/>
        </w:rPr>
        <w:t>запослених (у даљем тексту: програм), ако утврди да ће због технолошких, економских или организационих промена у оквиру периода од 30 дана доћи до престанка потребе за радом запослених на неодређено време, и то за најмање: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1) 10 запослених код послодавца к</w:t>
      </w:r>
      <w:r w:rsidRPr="00C26002">
        <w:rPr>
          <w:rFonts w:ascii="Times New Roman" w:hAnsi="Times New Roman" w:cs="Times New Roman"/>
          <w:color w:val="000000"/>
          <w:sz w:val="24"/>
          <w:szCs w:val="24"/>
          <w:lang w:val="sr-Cyrl-RS"/>
        </w:rPr>
        <w:t>оји има у радном односу више од 20, а мање од 100 запослених на неодређено време;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2) 10% запослених код послодавца који има у радном односу најмање 100, а највише 300 запослених на неодређено време;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3) 30 запослених код послодавца који има у радном односу </w:t>
      </w:r>
      <w:r w:rsidRPr="00C26002">
        <w:rPr>
          <w:rFonts w:ascii="Times New Roman" w:hAnsi="Times New Roman" w:cs="Times New Roman"/>
          <w:color w:val="000000"/>
          <w:sz w:val="24"/>
          <w:szCs w:val="24"/>
          <w:lang w:val="sr-Cyrl-RS"/>
        </w:rPr>
        <w:t>преко 300 запослених на неодређено време.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Програм је дужан да донесе и послодавац који утврди да ће доћи до престанка потребе за радом најмање 20 запослених у оквиру периода од 90 дана, из разлога наведених у ставу 1. овог члана, без обзира на укупан број </w:t>
      </w:r>
      <w:r w:rsidRPr="00C26002">
        <w:rPr>
          <w:rFonts w:ascii="Times New Roman" w:hAnsi="Times New Roman" w:cs="Times New Roman"/>
          <w:color w:val="000000"/>
          <w:sz w:val="24"/>
          <w:szCs w:val="24"/>
          <w:lang w:val="sr-Cyrl-RS"/>
        </w:rPr>
        <w:t>запослених код послодавца.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154.</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Послодавац је дужан да, пре доношења програма, у сарадњи са репрезентативним синдикатом код послодавца и републичком организацијом надлежном за запошљавање, предузме одговарајуће мере за ново запошљавање вишка запослени</w:t>
      </w:r>
      <w:r w:rsidRPr="00C26002">
        <w:rPr>
          <w:rFonts w:ascii="Times New Roman" w:hAnsi="Times New Roman" w:cs="Times New Roman"/>
          <w:color w:val="000000"/>
          <w:sz w:val="24"/>
          <w:szCs w:val="24"/>
          <w:lang w:val="sr-Cyrl-RS"/>
        </w:rPr>
        <w:t>х.</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Члан 155.</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Програм нарочито садржи:</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1) разлоге престанка потребе за радом запослених;</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2) укупан број запослених код послодавца;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3) број, квалификациону структуру, године старости и стаж осигурања запослених који су вишак и послове које обављају;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4) крите</w:t>
      </w:r>
      <w:r w:rsidRPr="00C26002">
        <w:rPr>
          <w:rFonts w:ascii="Times New Roman" w:hAnsi="Times New Roman" w:cs="Times New Roman"/>
          <w:color w:val="000000"/>
          <w:sz w:val="24"/>
          <w:szCs w:val="24"/>
          <w:lang w:val="sr-Cyrl-RS"/>
        </w:rPr>
        <w:t>ријуме за утврђивање вишка запослених;</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5) мере за запошљавање: премештај на друге послове, рад код другог послодавца, преквалификација или доквалификација, непуно радно време али не краће од половине пуног радног времена и друге мере;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6) средства за решава</w:t>
      </w:r>
      <w:r w:rsidRPr="00C26002">
        <w:rPr>
          <w:rFonts w:ascii="Times New Roman" w:hAnsi="Times New Roman" w:cs="Times New Roman"/>
          <w:color w:val="000000"/>
          <w:sz w:val="24"/>
          <w:szCs w:val="24"/>
          <w:lang w:val="sr-Cyrl-RS"/>
        </w:rPr>
        <w:t>ње социјално-економског положаја вишка запослених;</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7) рок у коме ће бити отказан уговор о раду.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Послодавац је дужан да предлог програма достави синдикату из члана 154. овог закона и републичкој организацији надлежној за запошљавање, најкасније осам дана од</w:t>
      </w:r>
      <w:r w:rsidRPr="00C26002">
        <w:rPr>
          <w:rFonts w:ascii="Times New Roman" w:hAnsi="Times New Roman" w:cs="Times New Roman"/>
          <w:color w:val="000000"/>
          <w:sz w:val="24"/>
          <w:szCs w:val="24"/>
          <w:lang w:val="sr-Cyrl-RS"/>
        </w:rPr>
        <w:t xml:space="preserve"> дана утврђивања предлога програма, ради давања мишљења.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Програм у име и за рачун послодавца доноси надлежни орган код послодавца, односно лице утврђено законом или општим актом послодавца.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156.</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Синдикат из члана 15</w:t>
      </w:r>
      <w:r w:rsidRPr="00C26002">
        <w:rPr>
          <w:rFonts w:ascii="Times New Roman" w:hAnsi="Times New Roman" w:cs="Times New Roman"/>
          <w:color w:val="000000"/>
          <w:sz w:val="24"/>
          <w:szCs w:val="24"/>
          <w:lang w:val="sr-Cyrl-RS"/>
        </w:rPr>
        <w:t>4. овог закона дужан је да достави мишљење на предлог програма у року од 15 дана од дана достављања предлога програма.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Републичка организација надлежна за запошљавање дужна је да, у року из става 1. овог члана, достави послодавцу предлог мера у циљу да се </w:t>
      </w:r>
      <w:r w:rsidRPr="00C26002">
        <w:rPr>
          <w:rFonts w:ascii="Times New Roman" w:hAnsi="Times New Roman" w:cs="Times New Roman"/>
          <w:color w:val="000000"/>
          <w:sz w:val="24"/>
          <w:szCs w:val="24"/>
          <w:lang w:val="sr-Cyrl-RS"/>
        </w:rPr>
        <w:t>спрече или на најмању меру смањи број отказа уговора о раду, односно обезбеди преквалификација, доквалификација, самозапошљавање и друге мере за ново запошљавање вишка запослених.</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Послодавац је дужан да размотри и узме у обзир предлоге републичке организац</w:t>
      </w:r>
      <w:r w:rsidRPr="00C26002">
        <w:rPr>
          <w:rFonts w:ascii="Times New Roman" w:hAnsi="Times New Roman" w:cs="Times New Roman"/>
          <w:color w:val="000000"/>
          <w:sz w:val="24"/>
          <w:szCs w:val="24"/>
          <w:lang w:val="sr-Cyrl-RS"/>
        </w:rPr>
        <w:t>ије надлежне за запошљавање и мишљење синдиката, и да их обавести о свом ставу у року од осам дана.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157.</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Критеријум за утврђивање вишка запослених не може да буде одсуствовање запосленог са рада због привремене спречености за рад, трудноће, породиљско</w:t>
      </w:r>
      <w:r w:rsidRPr="00C26002">
        <w:rPr>
          <w:rFonts w:ascii="Times New Roman" w:hAnsi="Times New Roman" w:cs="Times New Roman"/>
          <w:color w:val="000000"/>
          <w:sz w:val="24"/>
          <w:szCs w:val="24"/>
          <w:lang w:val="sr-Cyrl-RS"/>
        </w:rPr>
        <w:t>г одсуства, неге детета и посебне неге детета.</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158.</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lastRenderedPageBreak/>
        <w:t>Послодавац је дужан да пре отказа уговора о раду, у смислу члана 179. став 5. тачка 1) овог закона, запосленом исплати отпремнину у складу са овим чланом.</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Висина отпремнине из става 1. овог члана у</w:t>
      </w:r>
      <w:r w:rsidRPr="00C26002">
        <w:rPr>
          <w:rFonts w:ascii="Times New Roman" w:hAnsi="Times New Roman" w:cs="Times New Roman"/>
          <w:b/>
          <w:color w:val="000000"/>
          <w:sz w:val="24"/>
          <w:szCs w:val="24"/>
          <w:lang w:val="sr-Cyrl-RS"/>
        </w:rPr>
        <w:t>тврђује се општим актом или уговором о раду, с тим што не може бити нижа од збира трећине зараде запосленог за сваку навршену годину рада у радном односу код послодавца код кога остварује право на отпремнину.</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За утврђивање висине отпремнине рачуна се и вр</w:t>
      </w:r>
      <w:r w:rsidRPr="00C26002">
        <w:rPr>
          <w:rFonts w:ascii="Times New Roman" w:hAnsi="Times New Roman" w:cs="Times New Roman"/>
          <w:b/>
          <w:color w:val="000000"/>
          <w:sz w:val="24"/>
          <w:szCs w:val="24"/>
          <w:lang w:val="sr-Cyrl-RS"/>
        </w:rPr>
        <w:t>еме проведено у радном односу код послодавца претходника у случају статусне промене и промене послодавца у смислу члана 147. овог закона, као и код повезаних лица са послодавцем у складу са законом.</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Промена власништва над капиталом не сматра се променом п</w:t>
      </w:r>
      <w:r w:rsidRPr="00C26002">
        <w:rPr>
          <w:rFonts w:ascii="Times New Roman" w:hAnsi="Times New Roman" w:cs="Times New Roman"/>
          <w:b/>
          <w:color w:val="000000"/>
          <w:sz w:val="24"/>
          <w:szCs w:val="24"/>
          <w:lang w:val="sr-Cyrl-RS"/>
        </w:rPr>
        <w:t>ослодавца у смислу остваривања права на отпремнину у складу са овим чланом.</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Општим актом или уговором о раду не може да се утврди дужи период за исплату отпремнине од периода утврђеног у ст. 2. и 3. овог члана.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Запослени не може да оствари право на отпре</w:t>
      </w:r>
      <w:r w:rsidRPr="00C26002">
        <w:rPr>
          <w:rFonts w:ascii="Times New Roman" w:hAnsi="Times New Roman" w:cs="Times New Roman"/>
          <w:b/>
          <w:color w:val="000000"/>
          <w:sz w:val="24"/>
          <w:szCs w:val="24"/>
          <w:lang w:val="sr-Cyrl-RS"/>
        </w:rPr>
        <w:t>мнину за исти период за који му је већ исплаћена отпремнина код истог или другог послодавца.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159.</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Зарадом у смислу члана 158. овог закона сматра се просечна месечна зарада запосленог исплаћена за последња три месеца</w:t>
      </w:r>
      <w:r w:rsidRPr="00C26002">
        <w:rPr>
          <w:rFonts w:ascii="Times New Roman" w:hAnsi="Times New Roman" w:cs="Times New Roman"/>
          <w:color w:val="000000"/>
          <w:sz w:val="24"/>
          <w:szCs w:val="24"/>
          <w:lang w:val="sr-Cyrl-RS"/>
        </w:rPr>
        <w:t xml:space="preserve"> која претходе месецу у којем се исплаћује отпремнина.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160.</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Запослени коме послодавац после исплате отпремнине из члана 158. овог закона откаже уговор о раду због престанка потребе за његовим радом остварује право на новчану накнаду и право на пензијс</w:t>
      </w:r>
      <w:r w:rsidRPr="00C26002">
        <w:rPr>
          <w:rFonts w:ascii="Times New Roman" w:hAnsi="Times New Roman" w:cs="Times New Roman"/>
          <w:color w:val="000000"/>
          <w:sz w:val="24"/>
          <w:szCs w:val="24"/>
          <w:lang w:val="sr-Cyrl-RS"/>
        </w:rPr>
        <w:t>ко и инвалидско осигурање и здравствену заштиту, у складу са прописима о запошљавању.</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ХII. КЛАУЗУЛА ЗАБРАНЕ КОНКУРЕНЦИЈЕ</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161.</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Уговором о раду могу да се утврде послови које запослени не може да ради у своје име и за свој рачун, као и у име и за рачун </w:t>
      </w:r>
      <w:r w:rsidRPr="00C26002">
        <w:rPr>
          <w:rFonts w:ascii="Times New Roman" w:hAnsi="Times New Roman" w:cs="Times New Roman"/>
          <w:color w:val="000000"/>
          <w:sz w:val="24"/>
          <w:szCs w:val="24"/>
          <w:lang w:val="sr-Cyrl-RS"/>
        </w:rPr>
        <w:t>другог правног или физичког лица, без сагласности послодавца код кога је у радном односу (у даљем тексту: забрана конкуренције).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Забрана конкуренције може да се утврди само ако постоје услови да запослени радом код послодавца стекне нова, посебно важна тех</w:t>
      </w:r>
      <w:r w:rsidRPr="00C26002">
        <w:rPr>
          <w:rFonts w:ascii="Times New Roman" w:hAnsi="Times New Roman" w:cs="Times New Roman"/>
          <w:color w:val="000000"/>
          <w:sz w:val="24"/>
          <w:szCs w:val="24"/>
          <w:lang w:val="sr-Cyrl-RS"/>
        </w:rPr>
        <w:t>нолошка знања, широк круг пословних партнера или да дође до сазнања важних пословних информација и тајни.</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Општим актом и уговором о раду утврђује се и територијално важење забране конкуренције, у зависности од врсте посла на који се забрана односи.</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 xml:space="preserve">Ако </w:t>
      </w:r>
      <w:r w:rsidRPr="00C26002">
        <w:rPr>
          <w:rFonts w:ascii="Times New Roman" w:hAnsi="Times New Roman" w:cs="Times New Roman"/>
          <w:color w:val="000000"/>
          <w:sz w:val="24"/>
          <w:szCs w:val="24"/>
          <w:lang w:val="sr-Cyrl-RS"/>
        </w:rPr>
        <w:t>запослени прекрши забрану конкуренције, послодавац има право да од запосленог захтева накнаду штете.</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162.</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Уговором о раду послодавац и запослени могу да уговоре и услове забране конкуренције у смислу члана 161. овог закона по престанку радног односа, </w:t>
      </w:r>
      <w:r w:rsidRPr="00C26002">
        <w:rPr>
          <w:rFonts w:ascii="Times New Roman" w:hAnsi="Times New Roman" w:cs="Times New Roman"/>
          <w:color w:val="000000"/>
          <w:sz w:val="24"/>
          <w:szCs w:val="24"/>
          <w:lang w:val="sr-Cyrl-RS"/>
        </w:rPr>
        <w:t>у року који не може да буде дужи од две године по престанку радног односа.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Забрана конкуренције из става 1. овог члана може се уговорити ако се послодавац уговором о раду обавеже да ће запосленом исплатити новчану накнаду у уговореној висини.</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ХIII. НАКНАДА</w:t>
      </w:r>
      <w:r w:rsidRPr="00C26002">
        <w:rPr>
          <w:rFonts w:ascii="Times New Roman" w:hAnsi="Times New Roman" w:cs="Times New Roman"/>
          <w:color w:val="000000"/>
          <w:sz w:val="24"/>
          <w:szCs w:val="24"/>
          <w:lang w:val="sr-Cyrl-RS"/>
        </w:rPr>
        <w:t xml:space="preserve"> ШТЕТЕ</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163.</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Запослени је одговоран за штету коју је на раду или у вези с радом, намерно или крајњом непажњом, проузроковао послодавцу, у складу са законом.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Ако штету проузрокује више запослених, сваки запослени је одговоран за део штете коју је проузр</w:t>
      </w:r>
      <w:r w:rsidRPr="00C26002">
        <w:rPr>
          <w:rFonts w:ascii="Times New Roman" w:hAnsi="Times New Roman" w:cs="Times New Roman"/>
          <w:color w:val="000000"/>
          <w:sz w:val="24"/>
          <w:szCs w:val="24"/>
          <w:lang w:val="sr-Cyrl-RS"/>
        </w:rPr>
        <w:t>оковао.</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Ако се за запосленог из става 2. овог члана не може утврдити део штете коју је проузроковао, сматра се да су сви запослени подједнако одговорни и штету накнађују у једнаким деловима.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Ако је више запослених проузроковало штету кривичним делом са уми</w:t>
      </w:r>
      <w:r w:rsidRPr="00C26002">
        <w:rPr>
          <w:rFonts w:ascii="Times New Roman" w:hAnsi="Times New Roman" w:cs="Times New Roman"/>
          <w:color w:val="000000"/>
          <w:sz w:val="24"/>
          <w:szCs w:val="24"/>
          <w:lang w:val="sr-Cyrl-RS"/>
        </w:rPr>
        <w:t>шљајем, за штету одговарају солидарно.</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Постојање штете, њену висину, околности под којима је настала, ко је штету проузроковао и како се накнађује – утврђује послодавац, у складу са општим актом, односно уговором о раду.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Ако се накнада штете не оствари у с</w:t>
      </w:r>
      <w:r w:rsidRPr="00C26002">
        <w:rPr>
          <w:rFonts w:ascii="Times New Roman" w:hAnsi="Times New Roman" w:cs="Times New Roman"/>
          <w:color w:val="000000"/>
          <w:sz w:val="24"/>
          <w:szCs w:val="24"/>
          <w:lang w:val="sr-Cyrl-RS"/>
        </w:rPr>
        <w:t>кладу са одредбама става 5. овог члана, о накнади штете одлучује надлежни суд.</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Запослени који је на раду или у вези с радом намерно или крајњом непажњом проузроковао штету трећем лицу, а коју је накнадио послодавац, дужан је да послодавцу накнади износ исп</w:t>
      </w:r>
      <w:r w:rsidRPr="00C26002">
        <w:rPr>
          <w:rFonts w:ascii="Times New Roman" w:hAnsi="Times New Roman" w:cs="Times New Roman"/>
          <w:color w:val="000000"/>
          <w:sz w:val="24"/>
          <w:szCs w:val="24"/>
          <w:lang w:val="sr-Cyrl-RS"/>
        </w:rPr>
        <w:t>лаћене штете.</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164.</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Ако запослени претрпи повреду или штету на раду или у вези са радом, послодавац је дужан да му накнади штету, у складу са законом и општим актом.</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ХIV. УДАЉЕЊЕ ЗАПОСЛЕНОГ СА РАДА</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165.</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Запослени може да буде привремено удаљен са</w:t>
      </w:r>
      <w:r w:rsidRPr="00C26002">
        <w:rPr>
          <w:rFonts w:ascii="Times New Roman" w:hAnsi="Times New Roman" w:cs="Times New Roman"/>
          <w:b/>
          <w:color w:val="000000"/>
          <w:sz w:val="24"/>
          <w:szCs w:val="24"/>
          <w:lang w:val="sr-Cyrl-RS"/>
        </w:rPr>
        <w:t xml:space="preserve"> рада: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1) ако је против њега започето кривично гоњење у складу са законом због кривичног дела учињеног на раду или у вези са радом;</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lastRenderedPageBreak/>
        <w:t xml:space="preserve">2) ако непоштовањем радне дисциплине или повредом радне обавезе угрожава имовину веће вредности утврђене општим актом или </w:t>
      </w:r>
      <w:r w:rsidRPr="00C26002">
        <w:rPr>
          <w:rFonts w:ascii="Times New Roman" w:hAnsi="Times New Roman" w:cs="Times New Roman"/>
          <w:b/>
          <w:color w:val="000000"/>
          <w:sz w:val="24"/>
          <w:szCs w:val="24"/>
          <w:lang w:val="sr-Cyrl-RS"/>
        </w:rPr>
        <w:t>уговором о раду;</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3) ако је природа повреде радне обавезе, односно непоштовања радне дисциплине или је понашање запосленог такво да не може да настави рад код послодавца пре истека рока из члана 180. став 1. овог закона.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166.</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Запослени коме је одређен притвор удаљује се са рада од првог дана притвора, док притвор траје.</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167.</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Удаљење из члана 165. овог закона може да траје најдуже три месеца, а по истеку тог периода послодавац је дужан да запосленог врати на рад </w:t>
      </w:r>
      <w:r w:rsidRPr="00C26002">
        <w:rPr>
          <w:rFonts w:ascii="Times New Roman" w:hAnsi="Times New Roman" w:cs="Times New Roman"/>
          <w:color w:val="000000"/>
          <w:sz w:val="24"/>
          <w:szCs w:val="24"/>
          <w:lang w:val="sr-Cyrl-RS"/>
        </w:rPr>
        <w:t xml:space="preserve">или да му откаже уговор о раду </w:t>
      </w:r>
      <w:r w:rsidRPr="00C26002">
        <w:rPr>
          <w:rFonts w:ascii="Times New Roman" w:hAnsi="Times New Roman" w:cs="Times New Roman"/>
          <w:b/>
          <w:color w:val="000000"/>
          <w:sz w:val="24"/>
          <w:szCs w:val="24"/>
          <w:lang w:val="sr-Cyrl-RS"/>
        </w:rPr>
        <w:t>или изрекне другу меру у складу са овим законом</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ако за то постоје оправдани разлози из члана 179. </w:t>
      </w:r>
      <w:r w:rsidRPr="00C26002">
        <w:rPr>
          <w:rFonts w:ascii="Times New Roman" w:hAnsi="Times New Roman" w:cs="Times New Roman"/>
          <w:b/>
          <w:color w:val="000000"/>
          <w:sz w:val="24"/>
          <w:szCs w:val="24"/>
          <w:lang w:val="sr-Cyrl-RS"/>
        </w:rPr>
        <w:t>ст. 2. и 3.</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овог закона.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Ако је против запосленог започето кривично гоњење због кривичног дела учињеног на раду или у вези са</w:t>
      </w:r>
      <w:r w:rsidRPr="00C26002">
        <w:rPr>
          <w:rFonts w:ascii="Times New Roman" w:hAnsi="Times New Roman" w:cs="Times New Roman"/>
          <w:b/>
          <w:color w:val="000000"/>
          <w:sz w:val="24"/>
          <w:szCs w:val="24"/>
          <w:lang w:val="sr-Cyrl-RS"/>
        </w:rPr>
        <w:t xml:space="preserve"> радом, удаљење може да траје до правноснажног окончања тог кривичног поступка.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168.</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За време привременог удаљења запосленог са рада у смислу чл. 165. и 166. овог закона, запосленом припада накнада зараде у висини </w:t>
      </w:r>
      <w:r w:rsidRPr="00C26002">
        <w:rPr>
          <w:rFonts w:ascii="Times New Roman" w:hAnsi="Times New Roman" w:cs="Times New Roman"/>
          <w:color w:val="000000"/>
          <w:sz w:val="24"/>
          <w:szCs w:val="24"/>
          <w:lang w:val="sr-Cyrl-RS"/>
        </w:rPr>
        <w:t>једне четвртине, а ако издржава породицу у висини једне трећине основне зараде.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Накнада зараде за време привременог удаљења са рада у смислу члана 166. овог закона исплаћује се на терет органа који је одредио притвор.</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169.</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Запосленом за време привреме</w:t>
      </w:r>
      <w:r w:rsidRPr="00C26002">
        <w:rPr>
          <w:rFonts w:ascii="Times New Roman" w:hAnsi="Times New Roman" w:cs="Times New Roman"/>
          <w:color w:val="000000"/>
          <w:sz w:val="24"/>
          <w:szCs w:val="24"/>
          <w:lang w:val="sr-Cyrl-RS"/>
        </w:rPr>
        <w:t>ног удаљења са рада, у смислу чл. 165. и 166. овог закона, припада разлика између износа накнаде зараде примљене по основу члана 168. овог закона и пуног износа основне зараде, и то:</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1) ако кривични поступак против њега буде обустављен правноснажном одлуко</w:t>
      </w:r>
      <w:r w:rsidRPr="00C26002">
        <w:rPr>
          <w:rFonts w:ascii="Times New Roman" w:hAnsi="Times New Roman" w:cs="Times New Roman"/>
          <w:color w:val="000000"/>
          <w:sz w:val="24"/>
          <w:szCs w:val="24"/>
          <w:lang w:val="sr-Cyrl-RS"/>
        </w:rPr>
        <w:t>м, или ако правноснажном одлуком буде ослобођен оптужбе, или је оптужба против њега одбијена, али не због ненадлежности;</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2) ако се не утврди одговорност запосленог за повреду радне обавезе или непоштовање радне дисциплине из члана 179. ст. 2. и 3. овог зак</w:t>
      </w:r>
      <w:r w:rsidRPr="00C26002">
        <w:rPr>
          <w:rFonts w:ascii="Times New Roman" w:hAnsi="Times New Roman" w:cs="Times New Roman"/>
          <w:b/>
          <w:color w:val="000000"/>
          <w:sz w:val="24"/>
          <w:szCs w:val="24"/>
          <w:lang w:val="sr-Cyrl-RS"/>
        </w:rPr>
        <w:t>она.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Члан 170.</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Брисан је (види члан 69. Закона - 75/2014-3)</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 </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ХV. ИЗМЕНА УГОВОРА О РАДУ</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1. Измена уговорених услова рада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171.</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Послодавац може запосленом да понуди измену уговорених услова рада (у даљем тексту: анекс</w:t>
      </w:r>
      <w:r w:rsidRPr="00C26002">
        <w:rPr>
          <w:rFonts w:ascii="Times New Roman" w:hAnsi="Times New Roman" w:cs="Times New Roman"/>
          <w:color w:val="000000"/>
          <w:sz w:val="24"/>
          <w:szCs w:val="24"/>
          <w:lang w:val="sr-Cyrl-RS"/>
        </w:rPr>
        <w:t xml:space="preserve"> уговора):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1) ради премештаја на други одговарајући посао, због потреба процеса и организације рада;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2) ради премештаја у друго место рада код истог послодавца, у складу са чланом 173. овог закона;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3) ради упућивања на рад на одговарајући посао код другог </w:t>
      </w:r>
      <w:r w:rsidRPr="00C26002">
        <w:rPr>
          <w:rFonts w:ascii="Times New Roman" w:hAnsi="Times New Roman" w:cs="Times New Roman"/>
          <w:color w:val="000000"/>
          <w:sz w:val="24"/>
          <w:szCs w:val="24"/>
          <w:lang w:val="sr-Cyrl-RS"/>
        </w:rPr>
        <w:t>послодавца, у складу са чланом 174. овог закона;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4) ако је запосленом који је вишак обезбедио остваривање права из члана 155. став 1. тачка 5) овог закона;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5) ради промене елемената за утврђивање основне зараде, радног учинка, накнаде зараде, увећане зарад</w:t>
      </w:r>
      <w:r w:rsidRPr="00C26002">
        <w:rPr>
          <w:rFonts w:ascii="Times New Roman" w:hAnsi="Times New Roman" w:cs="Times New Roman"/>
          <w:b/>
          <w:color w:val="000000"/>
          <w:sz w:val="24"/>
          <w:szCs w:val="24"/>
          <w:lang w:val="sr-Cyrl-RS"/>
        </w:rPr>
        <w:t>е и других примања запосленог који су садржани у уговору о раду у складу са чланом 33. став 1. тачка 11) овог закона;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6) у другим случајевима утврђеним </w:t>
      </w:r>
      <w:r w:rsidRPr="00C26002">
        <w:rPr>
          <w:rFonts w:ascii="Times New Roman" w:hAnsi="Times New Roman" w:cs="Times New Roman"/>
          <w:b/>
          <w:color w:val="000000"/>
          <w:sz w:val="24"/>
          <w:szCs w:val="24"/>
          <w:lang w:val="sr-Cyrl-RS"/>
        </w:rPr>
        <w:t>законом,</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општим актом и уговором о раду.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Одговарајућим послом у смислу става 1. тач. 1) и 3) овог члан</w:t>
      </w:r>
      <w:r w:rsidRPr="00C26002">
        <w:rPr>
          <w:rFonts w:ascii="Times New Roman" w:hAnsi="Times New Roman" w:cs="Times New Roman"/>
          <w:color w:val="000000"/>
          <w:sz w:val="24"/>
          <w:szCs w:val="24"/>
          <w:lang w:val="sr-Cyrl-RS"/>
        </w:rPr>
        <w:t>а сматра се посао за чије се обављање захтева иста врста и степен стручне спреме који су утврђени уговором о раду.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172.</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Уз анекс уговора о раду (у даљем тексту: анекс уговора) послодавац је дужан да запосленом доста</w:t>
      </w:r>
      <w:r w:rsidRPr="00C26002">
        <w:rPr>
          <w:rFonts w:ascii="Times New Roman" w:hAnsi="Times New Roman" w:cs="Times New Roman"/>
          <w:b/>
          <w:color w:val="000000"/>
          <w:sz w:val="24"/>
          <w:szCs w:val="24"/>
          <w:lang w:val="sr-Cyrl-RS"/>
        </w:rPr>
        <w:t xml:space="preserve">ви писмено обавештење које садржи: разлоге за понуђени анекс уговора, рок у коме запослени треба да се изјасни који не може бити краћи од осам радних дана и правне последице које могу да настану </w:t>
      </w:r>
      <w:proofErr w:type="spellStart"/>
      <w:r w:rsidRPr="00C26002">
        <w:rPr>
          <w:rFonts w:ascii="Times New Roman" w:hAnsi="Times New Roman" w:cs="Times New Roman"/>
          <w:b/>
          <w:color w:val="000000"/>
          <w:sz w:val="24"/>
          <w:szCs w:val="24"/>
          <w:lang w:val="sr-Cyrl-RS"/>
        </w:rPr>
        <w:t>непотписивањем</w:t>
      </w:r>
      <w:proofErr w:type="spellEnd"/>
      <w:r w:rsidRPr="00C26002">
        <w:rPr>
          <w:rFonts w:ascii="Times New Roman" w:hAnsi="Times New Roman" w:cs="Times New Roman"/>
          <w:b/>
          <w:color w:val="000000"/>
          <w:sz w:val="24"/>
          <w:szCs w:val="24"/>
          <w:lang w:val="sr-Cyrl-RS"/>
        </w:rPr>
        <w:t xml:space="preserve"> анекса уговора.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Ако запослени потпише анекс у</w:t>
      </w:r>
      <w:r w:rsidRPr="00C26002">
        <w:rPr>
          <w:rFonts w:ascii="Times New Roman" w:hAnsi="Times New Roman" w:cs="Times New Roman"/>
          <w:b/>
          <w:color w:val="000000"/>
          <w:sz w:val="24"/>
          <w:szCs w:val="24"/>
          <w:lang w:val="sr-Cyrl-RS"/>
        </w:rPr>
        <w:t>говора у остављеном року, задржава право да пред надлежним судом оспорава законитост тог анекса.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Запослени који одбије понуду анекса уговора у остављеном року, задржава право да у судском поступку поводом отказа уговора о раду у смислу члана 179. став 5. </w:t>
      </w:r>
      <w:r w:rsidRPr="00C26002">
        <w:rPr>
          <w:rFonts w:ascii="Times New Roman" w:hAnsi="Times New Roman" w:cs="Times New Roman"/>
          <w:b/>
          <w:color w:val="000000"/>
          <w:sz w:val="24"/>
          <w:szCs w:val="24"/>
          <w:lang w:val="sr-Cyrl-RS"/>
        </w:rPr>
        <w:t>тачка 2) овог закона, оспорава законитост анекса уговора.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Сматра се да је запослени одбио понуду анекса уговора ако не потпише анекс уговора у року из става 1. овог члана.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*Службени гласник РС, број 75/2014</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172а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Ако је потребно да се одређени посао</w:t>
      </w:r>
      <w:r w:rsidRPr="00C26002">
        <w:rPr>
          <w:rFonts w:ascii="Times New Roman" w:hAnsi="Times New Roman" w:cs="Times New Roman"/>
          <w:b/>
          <w:color w:val="000000"/>
          <w:sz w:val="24"/>
          <w:szCs w:val="24"/>
          <w:lang w:val="sr-Cyrl-RS"/>
        </w:rPr>
        <w:t xml:space="preserve"> изврши без одлагања, запослени може бити привремено премештен на друге одговарајуће послове на основу решења, без понуде анекса уговора у смислу члана 172. овог закона, најдуже 45 радних дана у периоду од 12 месеци.</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У случају премештаја из става 1. овог </w:t>
      </w:r>
      <w:r w:rsidRPr="00C26002">
        <w:rPr>
          <w:rFonts w:ascii="Times New Roman" w:hAnsi="Times New Roman" w:cs="Times New Roman"/>
          <w:b/>
          <w:color w:val="000000"/>
          <w:sz w:val="24"/>
          <w:szCs w:val="24"/>
          <w:lang w:val="sr-Cyrl-RS"/>
        </w:rPr>
        <w:t>члана запослени задржава основну зараду утврђену за посао са кога се премешта ако је то повољније за запосленог.</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Одредбе члана 172. овог закона не примењују се и у случају закључивања анекса уговора на иницијативу запосленог.</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Измена личних података о </w:t>
      </w:r>
      <w:r w:rsidRPr="00C26002">
        <w:rPr>
          <w:rFonts w:ascii="Times New Roman" w:hAnsi="Times New Roman" w:cs="Times New Roman"/>
          <w:b/>
          <w:color w:val="000000"/>
          <w:sz w:val="24"/>
          <w:szCs w:val="24"/>
          <w:lang w:val="sr-Cyrl-RS"/>
        </w:rPr>
        <w:t>запосленом и података о послодавцу и других података којима се не мењају услови рада може да се констатује анексом уговора, на основу одговарајуће документације, без спровођења поступка за понуду анекса у смислу члана 172. овог закона.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Уговор о раду са ан</w:t>
      </w:r>
      <w:r w:rsidRPr="00C26002">
        <w:rPr>
          <w:rFonts w:ascii="Times New Roman" w:hAnsi="Times New Roman" w:cs="Times New Roman"/>
          <w:b/>
          <w:color w:val="000000"/>
          <w:sz w:val="24"/>
          <w:szCs w:val="24"/>
          <w:lang w:val="sr-Cyrl-RS"/>
        </w:rPr>
        <w:t>ексима који су саставни део тог уговора могу да се замене пречишћеним текстом уговора о раду, који потписују послодавац и запослени.</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2. Премештај у друго место рада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173.</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Запослени може да буде премештен у друго мест</w:t>
      </w:r>
      <w:r w:rsidRPr="00C26002">
        <w:rPr>
          <w:rFonts w:ascii="Times New Roman" w:hAnsi="Times New Roman" w:cs="Times New Roman"/>
          <w:color w:val="000000"/>
          <w:sz w:val="24"/>
          <w:szCs w:val="24"/>
          <w:lang w:val="sr-Cyrl-RS"/>
        </w:rPr>
        <w:t>о рада: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1) ако је делатност послодавца такве природе да се рад обавља у местима ван седишта послодавца, односно његовог организационог дела;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2) ако је удаљеност од места у коме запослени ради до места у које се премешта на рад мања од 50 км и ако је органи</w:t>
      </w:r>
      <w:r w:rsidRPr="00C26002">
        <w:rPr>
          <w:rFonts w:ascii="Times New Roman" w:hAnsi="Times New Roman" w:cs="Times New Roman"/>
          <w:color w:val="000000"/>
          <w:sz w:val="24"/>
          <w:szCs w:val="24"/>
          <w:lang w:val="sr-Cyrl-RS"/>
        </w:rPr>
        <w:t>зован редован превоз који омогућава благовремени долазак на рад и повратак са рада и обезбеђена накнада трошкова превоза у висини цене превозне карте у јавном саобраћају.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Запослени може да буде премештен у друго место рада ван случајева из става 1. овог чл</w:t>
      </w:r>
      <w:r w:rsidRPr="00C26002">
        <w:rPr>
          <w:rFonts w:ascii="Times New Roman" w:hAnsi="Times New Roman" w:cs="Times New Roman"/>
          <w:color w:val="000000"/>
          <w:sz w:val="24"/>
          <w:szCs w:val="24"/>
          <w:lang w:val="sr-Cyrl-RS"/>
        </w:rPr>
        <w:t>ана само уз свој пристанак.</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3. Упућивање на рад код другог послодавца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174.</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Запослени може да буде привремено упућен на рад код другог послодавца на одговарајући посао ако је привремено престала потреба за његовим радом, дат у закуп пословни простор ил</w:t>
      </w:r>
      <w:r w:rsidRPr="00C26002">
        <w:rPr>
          <w:rFonts w:ascii="Times New Roman" w:hAnsi="Times New Roman" w:cs="Times New Roman"/>
          <w:color w:val="000000"/>
          <w:sz w:val="24"/>
          <w:szCs w:val="24"/>
          <w:lang w:val="sr-Cyrl-RS"/>
        </w:rPr>
        <w:t>и закључен уговор о пословној сарадњи, док трају разлози за његово упућивање, а најдуже годину дана.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Запослени може, уз своју сагласност, у случајевима из става 1. овог члана и у другим случајевима утврђеним општим актом или уговором о раду, да буде привре</w:t>
      </w:r>
      <w:r w:rsidRPr="00C26002">
        <w:rPr>
          <w:rFonts w:ascii="Times New Roman" w:hAnsi="Times New Roman" w:cs="Times New Roman"/>
          <w:color w:val="000000"/>
          <w:sz w:val="24"/>
          <w:szCs w:val="24"/>
          <w:lang w:val="sr-Cyrl-RS"/>
        </w:rPr>
        <w:t xml:space="preserve">мено </w:t>
      </w:r>
      <w:r w:rsidRPr="00C26002">
        <w:rPr>
          <w:rFonts w:ascii="Times New Roman" w:hAnsi="Times New Roman" w:cs="Times New Roman"/>
          <w:color w:val="000000"/>
          <w:sz w:val="24"/>
          <w:szCs w:val="24"/>
          <w:lang w:val="sr-Cyrl-RS"/>
        </w:rPr>
        <w:lastRenderedPageBreak/>
        <w:t>упућен на рад код другог послодавца и дуже од годину дана, док трају разлози за његово упућивање.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Запослени може да буде привремено упућен у смислу става 1. овог члана у друго место рада ако су испуњени услови из члана 173. став 1. тачка 2) овог закон</w:t>
      </w:r>
      <w:r w:rsidRPr="00C26002">
        <w:rPr>
          <w:rFonts w:ascii="Times New Roman" w:hAnsi="Times New Roman" w:cs="Times New Roman"/>
          <w:color w:val="000000"/>
          <w:sz w:val="24"/>
          <w:szCs w:val="24"/>
          <w:lang w:val="sr-Cyrl-RS"/>
        </w:rPr>
        <w:t>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Запослени са послодавцем код кога је упућен на рад закључује уговор о раду на одређено време.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Брисан је ранији став 5. (види члан 73. Закона - 75/2014-3)</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 истеку рока на који је упућен на рад код другог послодавца запослени има право да се врати на ра</w:t>
      </w:r>
      <w:r w:rsidRPr="00C26002">
        <w:rPr>
          <w:rFonts w:ascii="Times New Roman" w:hAnsi="Times New Roman" w:cs="Times New Roman"/>
          <w:color w:val="000000"/>
          <w:sz w:val="24"/>
          <w:szCs w:val="24"/>
          <w:lang w:val="sr-Cyrl-RS"/>
        </w:rPr>
        <w:t>д код послодавца који га је упутио.</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ХVI. ПРЕСТАНАК РАДНОГ ОДНОСА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1. Разлози за престанак радног односа </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175.</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Радни однос престаје: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1) истеком рока за који је заснован;</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2) кад запослени наврши 65 година живота и најмање 15 година стажа осигурања, ако </w:t>
      </w:r>
      <w:r w:rsidRPr="00C26002">
        <w:rPr>
          <w:rFonts w:ascii="Times New Roman" w:hAnsi="Times New Roman" w:cs="Times New Roman"/>
          <w:color w:val="000000"/>
          <w:sz w:val="24"/>
          <w:szCs w:val="24"/>
          <w:lang w:val="sr-Cyrl-RS"/>
        </w:rPr>
        <w:t>се послодавац и запослени друкчије не споразумеју;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3) споразумом између запосленог и послодавца;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4) отказом уговора о раду од стране послодавца или запосленог;</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5) на захтев родитеља или старатеља запосленог млађег од 18 година живота;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6) смрћу запосленог;</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7) у другим случајевима утврђеним законом.</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176.</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Запосленом престаје радни однос независно од његове воље и воље послодавца: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1) ако је на начин прописан законом утврђено да је код запосленог дошло до губитка радне способности – даном достављања правнос</w:t>
      </w:r>
      <w:r w:rsidRPr="00C26002">
        <w:rPr>
          <w:rFonts w:ascii="Times New Roman" w:hAnsi="Times New Roman" w:cs="Times New Roman"/>
          <w:color w:val="000000"/>
          <w:sz w:val="24"/>
          <w:szCs w:val="24"/>
          <w:lang w:val="sr-Cyrl-RS"/>
        </w:rPr>
        <w:t>нажног решења о утврђивању губитка радне способности;</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2) ако му је, по одредбама закона, односно правноснажној одлуци суда или другог органа, забрањено да обавља одређене послове, а не може да му се обезбеди обављање других послова – даном достављања правн</w:t>
      </w:r>
      <w:r w:rsidRPr="00C26002">
        <w:rPr>
          <w:rFonts w:ascii="Times New Roman" w:hAnsi="Times New Roman" w:cs="Times New Roman"/>
          <w:color w:val="000000"/>
          <w:sz w:val="24"/>
          <w:szCs w:val="24"/>
          <w:lang w:val="sr-Cyrl-RS"/>
        </w:rPr>
        <w:t>оснажне одлуке;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3) ако због издржавања казне затвора мора да буде одсутан са рада у трајању дужем од шест месеци – даном ступања на издржавање казне;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4) ако му је изречена мера безбедности, васпитна или заштитна мера у трајању дужем од шест месеци и због т</w:t>
      </w:r>
      <w:r w:rsidRPr="00C26002">
        <w:rPr>
          <w:rFonts w:ascii="Times New Roman" w:hAnsi="Times New Roman" w:cs="Times New Roman"/>
          <w:color w:val="000000"/>
          <w:sz w:val="24"/>
          <w:szCs w:val="24"/>
          <w:lang w:val="sr-Cyrl-RS"/>
        </w:rPr>
        <w:t>ога мора да буде одсутан са рада – даном почетка примењивања те мере;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5) у случају престанка рада послодавца, у складу са законом.</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2. Споразумни престанак радног односа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177.</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Радни однос може да престане на основу писаног споразума послодавца и запосле</w:t>
      </w:r>
      <w:r w:rsidRPr="00C26002">
        <w:rPr>
          <w:rFonts w:ascii="Times New Roman" w:hAnsi="Times New Roman" w:cs="Times New Roman"/>
          <w:color w:val="000000"/>
          <w:sz w:val="24"/>
          <w:szCs w:val="24"/>
          <w:lang w:val="sr-Cyrl-RS"/>
        </w:rPr>
        <w:t>ног.</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Пре потписивања споразума, послодавац је дужан да запосленог писаним путем обавести о последицама до којих долази у остваривању права за случај незапослености.</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3. Отказ од стране запосленог</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178.</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Запослени има право да послодавцу откаже уговор о </w:t>
      </w:r>
      <w:r w:rsidRPr="00C26002">
        <w:rPr>
          <w:rFonts w:ascii="Times New Roman" w:hAnsi="Times New Roman" w:cs="Times New Roman"/>
          <w:color w:val="000000"/>
          <w:sz w:val="24"/>
          <w:szCs w:val="24"/>
          <w:lang w:val="sr-Cyrl-RS"/>
        </w:rPr>
        <w:t>раду.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Отказ уговора о раду запослени доставља послодавцу у писаном облику, најмање 15 дана пре дана који је запослени навео као дан престанка радног односа </w:t>
      </w:r>
      <w:r w:rsidRPr="00C26002">
        <w:rPr>
          <w:rFonts w:ascii="Times New Roman" w:hAnsi="Times New Roman" w:cs="Times New Roman"/>
          <w:b/>
          <w:color w:val="000000"/>
          <w:sz w:val="24"/>
          <w:szCs w:val="24"/>
          <w:lang w:val="sr-Cyrl-RS"/>
        </w:rPr>
        <w:t>(отказни рок)</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Општим актом или уговором о раду може да се утврди дужи отказни рок али не дужи од 3</w:t>
      </w:r>
      <w:r w:rsidRPr="00C26002">
        <w:rPr>
          <w:rFonts w:ascii="Times New Roman" w:hAnsi="Times New Roman" w:cs="Times New Roman"/>
          <w:b/>
          <w:color w:val="000000"/>
          <w:sz w:val="24"/>
          <w:szCs w:val="24"/>
          <w:lang w:val="sr-Cyrl-RS"/>
        </w:rPr>
        <w:t>0 дана.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4. Отказ од стране послодавца</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i/>
          <w:color w:val="000000"/>
          <w:sz w:val="24"/>
          <w:szCs w:val="24"/>
          <w:lang w:val="sr-Cyrl-RS"/>
        </w:rPr>
        <w:t>1) Разлози за отказ</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179.</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Послодавац може запосленом да откаже уговор о раду ако за то постоји оправдани разлог који се односи на радну </w:t>
      </w:r>
      <w:r w:rsidRPr="00C26002">
        <w:rPr>
          <w:rFonts w:ascii="Times New Roman" w:hAnsi="Times New Roman" w:cs="Times New Roman"/>
          <w:b/>
          <w:color w:val="000000"/>
          <w:sz w:val="24"/>
          <w:szCs w:val="24"/>
          <w:lang w:val="sr-Cyrl-RS"/>
        </w:rPr>
        <w:t>способност запосленог и његово понашање и то:</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1) ако не остварује резултате рада или нема потребна знања и способности за обављање послова на којима ради;</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2) ако је правноснажно осуђен за кривично дело на раду или у вези са радом;</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3) ако се не врати на </w:t>
      </w:r>
      <w:r w:rsidRPr="00C26002">
        <w:rPr>
          <w:rFonts w:ascii="Times New Roman" w:hAnsi="Times New Roman" w:cs="Times New Roman"/>
          <w:b/>
          <w:color w:val="000000"/>
          <w:sz w:val="24"/>
          <w:szCs w:val="24"/>
          <w:lang w:val="sr-Cyrl-RS"/>
        </w:rPr>
        <w:t>рад код послодавца у року од 15 дана од дана истека рока мировања радног односа из члана 79. овог закона, односно неплаћеног одсуства из члана 100. овог закона.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Послодавац може да откаже уговор о раду запосленом који својом кривицом учини повреду радне об</w:t>
      </w:r>
      <w:r w:rsidRPr="00C26002">
        <w:rPr>
          <w:rFonts w:ascii="Times New Roman" w:hAnsi="Times New Roman" w:cs="Times New Roman"/>
          <w:b/>
          <w:color w:val="000000"/>
          <w:sz w:val="24"/>
          <w:szCs w:val="24"/>
          <w:lang w:val="sr-Cyrl-RS"/>
        </w:rPr>
        <w:t>авезе, и то:</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1) ако несавесно или немарно извршава радне обавезе;</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2) ако злоупотреби положај или прекорачи овлашћења;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3) ако нецелисходно и неодговорно користи средства рада;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4) ако не користи или ненаменски користи обезбеђена средства или опрему за ли</w:t>
      </w:r>
      <w:r w:rsidRPr="00C26002">
        <w:rPr>
          <w:rFonts w:ascii="Times New Roman" w:hAnsi="Times New Roman" w:cs="Times New Roman"/>
          <w:b/>
          <w:color w:val="000000"/>
          <w:sz w:val="24"/>
          <w:szCs w:val="24"/>
          <w:lang w:val="sr-Cyrl-RS"/>
        </w:rPr>
        <w:t>чну заштиту на раду;</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lastRenderedPageBreak/>
        <w:t>5) ако учини другу повреду радне обавезе утврђену општим актом, односно уговором о раду.</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Послодавац може да откаже уговор о раду запосленом који не поштује радну дисциплину, и то:</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1) ако неоправдано одбије да обавља послове и изврша</w:t>
      </w:r>
      <w:r w:rsidRPr="00C26002">
        <w:rPr>
          <w:rFonts w:ascii="Times New Roman" w:hAnsi="Times New Roman" w:cs="Times New Roman"/>
          <w:b/>
          <w:color w:val="000000"/>
          <w:sz w:val="24"/>
          <w:szCs w:val="24"/>
          <w:lang w:val="sr-Cyrl-RS"/>
        </w:rPr>
        <w:t>ва налоге послодавца у складу са законом;</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2) ако не достави потврду о привременој спречености за рад у смислу члана 103. овог закона;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3) ако злоупотреби право на одсуство због привремене спречености за рад;</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4) због доласка на рад под дејством алкохола и</w:t>
      </w:r>
      <w:r w:rsidRPr="00C26002">
        <w:rPr>
          <w:rFonts w:ascii="Times New Roman" w:hAnsi="Times New Roman" w:cs="Times New Roman"/>
          <w:b/>
          <w:color w:val="000000"/>
          <w:sz w:val="24"/>
          <w:szCs w:val="24"/>
          <w:lang w:val="sr-Cyrl-RS"/>
        </w:rPr>
        <w:t>ли других опојних средстава, односно употребе алкохола или других опојних средстава у току радног времена, које има или може да има утицај на обављање посла;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5) престала је да важи</w:t>
      </w:r>
      <w:r w:rsidRPr="00C26002">
        <w:rPr>
          <w:rFonts w:ascii="Times New Roman" w:hAnsi="Times New Roman" w:cs="Times New Roman"/>
          <w:color w:val="000000"/>
          <w:sz w:val="24"/>
          <w:szCs w:val="24"/>
          <w:lang w:val="sr-Cyrl-RS"/>
        </w:rPr>
        <w:t xml:space="preserve"> </w:t>
      </w:r>
      <w:r w:rsidRPr="00C26002">
        <w:rPr>
          <w:rFonts w:ascii="Times New Roman" w:hAnsi="Times New Roman" w:cs="Times New Roman"/>
          <w:i/>
          <w:color w:val="000000"/>
          <w:sz w:val="24"/>
          <w:szCs w:val="24"/>
          <w:lang w:val="sr-Cyrl-RS"/>
        </w:rPr>
        <w:t xml:space="preserve">(види </w:t>
      </w:r>
      <w:hyperlink r:id="rId6">
        <w:r w:rsidRPr="00C26002">
          <w:rPr>
            <w:rStyle w:val="Hyperlink"/>
            <w:rFonts w:ascii="Times New Roman" w:hAnsi="Times New Roman" w:cs="Times New Roman"/>
            <w:i/>
            <w:color w:val="008000"/>
            <w:sz w:val="24"/>
            <w:szCs w:val="24"/>
            <w:lang w:val="sr-Cyrl-RS"/>
          </w:rPr>
          <w:t>Одлуку УС - 13/2017-64</w:t>
        </w:r>
      </w:hyperlink>
      <w:r w:rsidRPr="00C26002">
        <w:rPr>
          <w:rFonts w:ascii="Times New Roman" w:hAnsi="Times New Roman" w:cs="Times New Roman"/>
          <w:i/>
          <w:color w:val="000000"/>
          <w:sz w:val="24"/>
          <w:szCs w:val="24"/>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6) ако је дао нетачне податке који су били одлучујући за заснивање радног односа;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7) ако запо</w:t>
      </w:r>
      <w:r w:rsidRPr="00C26002">
        <w:rPr>
          <w:rFonts w:ascii="Times New Roman" w:hAnsi="Times New Roman" w:cs="Times New Roman"/>
          <w:b/>
          <w:color w:val="000000"/>
          <w:sz w:val="24"/>
          <w:szCs w:val="24"/>
          <w:lang w:val="sr-Cyrl-RS"/>
        </w:rPr>
        <w:t>слени који ради на пословима са повећаним ризиком, на којима је као посебан услов за рад утврђена посебна здравствена способност, одбије да буде подвргнут оцени здравствене способности;</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8) ако не поштује радну дисциплину прописану актом послодавца, односн</w:t>
      </w:r>
      <w:r w:rsidRPr="00C26002">
        <w:rPr>
          <w:rFonts w:ascii="Times New Roman" w:hAnsi="Times New Roman" w:cs="Times New Roman"/>
          <w:b/>
          <w:color w:val="000000"/>
          <w:sz w:val="24"/>
          <w:szCs w:val="24"/>
          <w:lang w:val="sr-Cyrl-RS"/>
        </w:rPr>
        <w:t>о ако је његово понашање такво да не може да настави рад код послодавца.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Послодавац може запосленог да упути на одговарајућу анализу у овлашћену здравствену установу коју одреди послодавац, о свом трошку, ради утврђивања околности из става 3. тач. 3) и 4)</w:t>
      </w:r>
      <w:r w:rsidRPr="00C26002">
        <w:rPr>
          <w:rFonts w:ascii="Times New Roman" w:hAnsi="Times New Roman" w:cs="Times New Roman"/>
          <w:b/>
          <w:color w:val="000000"/>
          <w:sz w:val="24"/>
          <w:szCs w:val="24"/>
          <w:lang w:val="sr-Cyrl-RS"/>
        </w:rPr>
        <w:t xml:space="preserve"> овог члана или да утврди постојање наведених околности на други начин у складу са општим актом. Одбијање запосленог да се одазове на позив послодавца да изврши анализу сматра се непоштовањем радне дисциплине у смислу става 3. овог члана.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Запосленом може </w:t>
      </w:r>
      <w:r w:rsidRPr="00C26002">
        <w:rPr>
          <w:rFonts w:ascii="Times New Roman" w:hAnsi="Times New Roman" w:cs="Times New Roman"/>
          <w:b/>
          <w:color w:val="000000"/>
          <w:sz w:val="24"/>
          <w:szCs w:val="24"/>
          <w:lang w:val="sr-Cyrl-RS"/>
        </w:rPr>
        <w:t>да престане радни однос ако за то постоји оправдан разлог који се односи на потребе послодавца и то:</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1) </w:t>
      </w:r>
      <w:proofErr w:type="spellStart"/>
      <w:r w:rsidRPr="00C26002">
        <w:rPr>
          <w:rFonts w:ascii="Times New Roman" w:hAnsi="Times New Roman" w:cs="Times New Roman"/>
          <w:b/>
          <w:color w:val="000000"/>
          <w:sz w:val="24"/>
          <w:szCs w:val="24"/>
          <w:lang w:val="sr-Cyrl-RS"/>
        </w:rPr>
        <w:t>акo</w:t>
      </w:r>
      <w:proofErr w:type="spellEnd"/>
      <w:r w:rsidRPr="00C26002">
        <w:rPr>
          <w:rFonts w:ascii="Times New Roman" w:hAnsi="Times New Roman" w:cs="Times New Roman"/>
          <w:b/>
          <w:color w:val="000000"/>
          <w:sz w:val="24"/>
          <w:szCs w:val="24"/>
          <w:lang w:val="sr-Cyrl-RS"/>
        </w:rPr>
        <w:t xml:space="preserve"> услед технолошких, економских или организационих промена престане потреба за обављањем одређеног посла или дође до смањења обима посла;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2) ако одб</w:t>
      </w:r>
      <w:r w:rsidRPr="00C26002">
        <w:rPr>
          <w:rFonts w:ascii="Times New Roman" w:hAnsi="Times New Roman" w:cs="Times New Roman"/>
          <w:b/>
          <w:color w:val="000000"/>
          <w:sz w:val="24"/>
          <w:szCs w:val="24"/>
          <w:lang w:val="sr-Cyrl-RS"/>
        </w:rPr>
        <w:t>ије закључење анекса уговора у смислу члана 171. став 1. тач. 1–5) овог закона.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i/>
          <w:color w:val="000000"/>
          <w:sz w:val="24"/>
          <w:szCs w:val="24"/>
          <w:lang w:val="sr-Cyrl-RS"/>
        </w:rPr>
        <w:t>2) Мере за непоштовање радне дисциплине, односно повреду радних обавеза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179а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lastRenderedPageBreak/>
        <w:t xml:space="preserve">Послодавац може </w:t>
      </w:r>
      <w:r w:rsidRPr="00C26002">
        <w:rPr>
          <w:rFonts w:ascii="Times New Roman" w:hAnsi="Times New Roman" w:cs="Times New Roman"/>
          <w:b/>
          <w:color w:val="000000"/>
          <w:sz w:val="24"/>
          <w:szCs w:val="24"/>
          <w:lang w:val="sr-Cyrl-RS"/>
        </w:rPr>
        <w:t>запосленом за повреду радне обавезе или непоштовање радне дисциплине у смислу члана 179. ст. 2. и 3. овог закона да, ако сматра да постоје олакшавајуће околности или да повреда радне обавезе, односно непоштовање радне дисциплине, није такве природе да запо</w:t>
      </w:r>
      <w:r w:rsidRPr="00C26002">
        <w:rPr>
          <w:rFonts w:ascii="Times New Roman" w:hAnsi="Times New Roman" w:cs="Times New Roman"/>
          <w:b/>
          <w:color w:val="000000"/>
          <w:sz w:val="24"/>
          <w:szCs w:val="24"/>
          <w:lang w:val="sr-Cyrl-RS"/>
        </w:rPr>
        <w:t>сленом треба да престане радни однос, уместо отказа уговора о раду, изрекне једну од следећих мера: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1) привремено удаљење са рада без накнаде зараде, у трајању од једног до 15 радних дана;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2) новчану казну у висини до 20% основне зараде запосленог за мес</w:t>
      </w:r>
      <w:r w:rsidRPr="00C26002">
        <w:rPr>
          <w:rFonts w:ascii="Times New Roman" w:hAnsi="Times New Roman" w:cs="Times New Roman"/>
          <w:b/>
          <w:color w:val="000000"/>
          <w:sz w:val="24"/>
          <w:szCs w:val="24"/>
          <w:lang w:val="sr-Cyrl-RS"/>
        </w:rPr>
        <w:t>ец у коме је новчана казна изречена, у трајању до три месеца, која се извршава обуставом од зараде, на основу решења послодавца о изреченој мери;</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3) опомену са најавом отказа у којој се наводи да ће послодавац запосленом отказати уговор о раду без поновно</w:t>
      </w:r>
      <w:r w:rsidRPr="00C26002">
        <w:rPr>
          <w:rFonts w:ascii="Times New Roman" w:hAnsi="Times New Roman" w:cs="Times New Roman"/>
          <w:b/>
          <w:color w:val="000000"/>
          <w:sz w:val="24"/>
          <w:szCs w:val="24"/>
          <w:lang w:val="sr-Cyrl-RS"/>
        </w:rPr>
        <w:t>г упозорења из члана 180. овог закона, ако у наредном року од шест месеци учини исту повреду радне обавезе или непоштовање радне дисциплине.</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i/>
          <w:color w:val="000000"/>
          <w:sz w:val="24"/>
          <w:szCs w:val="24"/>
          <w:lang w:val="sr-Cyrl-RS"/>
        </w:rPr>
        <w:t>3) Поступак пре престанка радног односа или изрицања друге мере</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w:t>
      </w:r>
      <w:r w:rsidRPr="00C26002">
        <w:rPr>
          <w:rFonts w:ascii="Times New Roman" w:hAnsi="Times New Roman" w:cs="Times New Roman"/>
          <w:color w:val="000000"/>
          <w:sz w:val="24"/>
          <w:szCs w:val="24"/>
          <w:lang w:val="sr-Cyrl-RS"/>
        </w:rPr>
        <w:t>ник РС, број 75/2014</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180.</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Послодавац је дужан да пре отказа уговора о раду у случају из члана 179. ст. 2. и 3. овог закона, запосленог писаним путем упозори на постојање разлога за отказ уговора о раду и да му остави рок од најмање осам дана од дана </w:t>
      </w:r>
      <w:r w:rsidRPr="00C26002">
        <w:rPr>
          <w:rFonts w:ascii="Times New Roman" w:hAnsi="Times New Roman" w:cs="Times New Roman"/>
          <w:b/>
          <w:color w:val="000000"/>
          <w:sz w:val="24"/>
          <w:szCs w:val="24"/>
          <w:lang w:val="sr-Cyrl-RS"/>
        </w:rPr>
        <w:t>достављања упозорења да се изјасни на наводе из упозорења.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У упозорењу из става 1. овог члана послодавац је дужан да наведе основ за давање отказа, чињенице и доказе који указују на то да су се стекли услови за отказ и рок за давање одговора на упозорење.</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Упозорење се доставља запосленом на начин прописан за достављање решења о отказу уговора о раду из члана 185. овог закона.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113/2017</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180а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Послодавац може запосленом из члана 179. став </w:t>
      </w:r>
      <w:r w:rsidRPr="00C26002">
        <w:rPr>
          <w:rFonts w:ascii="Times New Roman" w:hAnsi="Times New Roman" w:cs="Times New Roman"/>
          <w:b/>
          <w:color w:val="000000"/>
          <w:sz w:val="24"/>
          <w:szCs w:val="24"/>
          <w:lang w:val="sr-Cyrl-RS"/>
        </w:rPr>
        <w:t xml:space="preserve">1. тачка 1) овог закона да откаже уговор о раду или изрекне неку од мера из члана 179а овог закона, ако му је претходно дао писано обавештење у вези са недостацима у његовом раду, упутствима и примереним роком за побољшање рада, а запослени не побољша рад </w:t>
      </w:r>
      <w:r w:rsidRPr="00C26002">
        <w:rPr>
          <w:rFonts w:ascii="Times New Roman" w:hAnsi="Times New Roman" w:cs="Times New Roman"/>
          <w:b/>
          <w:color w:val="000000"/>
          <w:sz w:val="24"/>
          <w:szCs w:val="24"/>
          <w:lang w:val="sr-Cyrl-RS"/>
        </w:rPr>
        <w:t>у остављеном року.</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lastRenderedPageBreak/>
        <w:t>Члан 181.</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Запослени уз изјашњење може да приложи мишљење синдиката чији је члан, у року из члана 180. овог закона.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Послодавац је дужан да размотри приложено мишљење синдиката.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*Службени гласник РС, </w:t>
      </w:r>
      <w:r w:rsidRPr="00C26002">
        <w:rPr>
          <w:rFonts w:ascii="Times New Roman" w:hAnsi="Times New Roman" w:cs="Times New Roman"/>
          <w:color w:val="000000"/>
          <w:sz w:val="24"/>
          <w:szCs w:val="24"/>
          <w:lang w:val="sr-Cyrl-RS"/>
        </w:rPr>
        <w:t>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182.</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Ако откаже уговор о раду запосленом у случају из члана 179. </w:t>
      </w:r>
      <w:r w:rsidRPr="00C26002">
        <w:rPr>
          <w:rFonts w:ascii="Times New Roman" w:hAnsi="Times New Roman" w:cs="Times New Roman"/>
          <w:b/>
          <w:color w:val="000000"/>
          <w:sz w:val="24"/>
          <w:szCs w:val="24"/>
          <w:lang w:val="sr-Cyrl-RS"/>
        </w:rPr>
        <w:t>став 5. тачка 1)</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овог закона, послодавац не може на истим пословима да запосли друго лице у року од </w:t>
      </w:r>
      <w:r w:rsidRPr="00C26002">
        <w:rPr>
          <w:rFonts w:ascii="Times New Roman" w:hAnsi="Times New Roman" w:cs="Times New Roman"/>
          <w:b/>
          <w:color w:val="000000"/>
          <w:sz w:val="24"/>
          <w:szCs w:val="24"/>
          <w:lang w:val="sr-Cyrl-RS"/>
        </w:rPr>
        <w:t>три месеца</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од дана престанка радног односа</w:t>
      </w:r>
      <w:r w:rsidRPr="00C26002">
        <w:rPr>
          <w:rFonts w:ascii="Times New Roman" w:hAnsi="Times New Roman" w:cs="Times New Roman"/>
          <w:b/>
          <w:color w:val="000000"/>
          <w:sz w:val="24"/>
          <w:szCs w:val="24"/>
          <w:lang w:val="sr-Cyrl-RS"/>
        </w:rPr>
        <w:t>, осим у случају из члана 102</w:t>
      </w:r>
      <w:r w:rsidRPr="00C26002">
        <w:rPr>
          <w:rFonts w:ascii="Times New Roman" w:hAnsi="Times New Roman" w:cs="Times New Roman"/>
          <w:b/>
          <w:color w:val="000000"/>
          <w:sz w:val="24"/>
          <w:szCs w:val="24"/>
          <w:lang w:val="sr-Cyrl-RS"/>
        </w:rPr>
        <w:t>. став 2. овог закона</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Ако пре истека рока из става 1. овог члана настане потреба за обављањем истих послова, предност за закључивање уговора о раду има запослени коме је престао радни однос.</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183.</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Оправданим разлого</w:t>
      </w:r>
      <w:r w:rsidRPr="00C26002">
        <w:rPr>
          <w:rFonts w:ascii="Times New Roman" w:hAnsi="Times New Roman" w:cs="Times New Roman"/>
          <w:color w:val="000000"/>
          <w:sz w:val="24"/>
          <w:szCs w:val="24"/>
          <w:lang w:val="sr-Cyrl-RS"/>
        </w:rPr>
        <w:t>м за отказ уговора о раду, у смислу члана 179. овог закона, не сматра се: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1) привремена спреченост за рад услед болести, несреће на раду или професионалног обољења;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2) коришћење породиљског одсуства, одсуства са рада ради неге детета и одсуства са рада </w:t>
      </w:r>
      <w:r w:rsidRPr="00C26002">
        <w:rPr>
          <w:rFonts w:ascii="Times New Roman" w:hAnsi="Times New Roman" w:cs="Times New Roman"/>
          <w:color w:val="000000"/>
          <w:sz w:val="24"/>
          <w:szCs w:val="24"/>
          <w:lang w:val="sr-Cyrl-RS"/>
        </w:rPr>
        <w:t>ради посебне неге детета;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3) одслужење или дослужење војног рока;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4) чланство у политичкој организацији, синдикату, пол, језик, национална припадност, социјално порекло, вероисповест, политичко или друго уверење или неко друго лично својство запосленог;</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5)</w:t>
      </w:r>
      <w:r w:rsidRPr="00C26002">
        <w:rPr>
          <w:rFonts w:ascii="Times New Roman" w:hAnsi="Times New Roman" w:cs="Times New Roman"/>
          <w:color w:val="000000"/>
          <w:sz w:val="24"/>
          <w:szCs w:val="24"/>
          <w:lang w:val="sr-Cyrl-RS"/>
        </w:rPr>
        <w:t xml:space="preserve"> деловање у својству представника запослених, у складу са овим законом;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6) обраћање запосленог синдикату или органима надлежним за заштиту права из радног односа у складу са законом, општим актом и уговором о раду.</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5. Поступак у случају отказа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1) Рок заста</w:t>
      </w:r>
      <w:r w:rsidRPr="00C26002">
        <w:rPr>
          <w:rFonts w:ascii="Times New Roman" w:hAnsi="Times New Roman" w:cs="Times New Roman"/>
          <w:i/>
          <w:color w:val="000000"/>
          <w:sz w:val="24"/>
          <w:szCs w:val="24"/>
          <w:lang w:val="sr-Cyrl-RS"/>
        </w:rPr>
        <w:t>релости</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184.</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Отказ уговора о раду из члана 179. став 1. тачка 1) и ст. 2. и 3. овог закона послодавац може дати запосленом у року од шест месеци од дана сазнања за чињенице које су основ за давање отказа, односно у року од годину дана од дана наступа</w:t>
      </w:r>
      <w:r w:rsidRPr="00C26002">
        <w:rPr>
          <w:rFonts w:ascii="Times New Roman" w:hAnsi="Times New Roman" w:cs="Times New Roman"/>
          <w:b/>
          <w:color w:val="000000"/>
          <w:sz w:val="24"/>
          <w:szCs w:val="24"/>
          <w:lang w:val="sr-Cyrl-RS"/>
        </w:rPr>
        <w:t>ња чињеница које су основ за давање отказа.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lastRenderedPageBreak/>
        <w:t>Отказ уговора о раду из члана 179. став 1. тачка 2) овог закона послодавац може дати запосленом најкасније до истека рока застарелости за кривично дело утврђено законом.</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2) До</w:t>
      </w:r>
      <w:r w:rsidRPr="00C26002">
        <w:rPr>
          <w:rFonts w:ascii="Times New Roman" w:hAnsi="Times New Roman" w:cs="Times New Roman"/>
          <w:i/>
          <w:color w:val="000000"/>
          <w:sz w:val="24"/>
          <w:szCs w:val="24"/>
          <w:lang w:val="sr-Cyrl-RS"/>
        </w:rPr>
        <w:t>стављање акта о отказу уговора о раду</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185.</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Уговор о раду отказује се решењем, у писаном облику, и обавезно садржи образложење и поуку о правном леку.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Решење мора да се достави запосленом лично, у просторијама послодавца, односно на адресу пребивалишта</w:t>
      </w:r>
      <w:r w:rsidRPr="00C26002">
        <w:rPr>
          <w:rFonts w:ascii="Times New Roman" w:hAnsi="Times New Roman" w:cs="Times New Roman"/>
          <w:color w:val="000000"/>
          <w:sz w:val="24"/>
          <w:szCs w:val="24"/>
          <w:lang w:val="sr-Cyrl-RS"/>
        </w:rPr>
        <w:t xml:space="preserve"> или боравишта запосленог.</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Ако послодавац запосленом није могао да достави решење у смислу става 2. овог члана, дужан је да о томе сачини писмену белешку.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У случају из става 3. овог члана решење се објављује на огласној табли послодавца и по истеку осам </w:t>
      </w:r>
      <w:r w:rsidRPr="00C26002">
        <w:rPr>
          <w:rFonts w:ascii="Times New Roman" w:hAnsi="Times New Roman" w:cs="Times New Roman"/>
          <w:color w:val="000000"/>
          <w:sz w:val="24"/>
          <w:szCs w:val="24"/>
          <w:lang w:val="sr-Cyrl-RS"/>
        </w:rPr>
        <w:t>дана од дана објављивања сматра се достављеним.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Запосленом престаје радни однос даном достављања решења осим ако овим законом или решењем није одређен други рок.</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Запослени је дужан да наредног дана од дана пријема решења у писаном облику обавести послодавц</w:t>
      </w:r>
      <w:r w:rsidRPr="00C26002">
        <w:rPr>
          <w:rFonts w:ascii="Times New Roman" w:hAnsi="Times New Roman" w:cs="Times New Roman"/>
          <w:color w:val="000000"/>
          <w:sz w:val="24"/>
          <w:szCs w:val="24"/>
          <w:lang w:val="sr-Cyrl-RS"/>
        </w:rPr>
        <w:t>а ако жели да спор решава пред арбитром у смислу члана 194. овог закона.</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3) Обавеза исплате зараде и накнаде зараде</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186.</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Послодавац је дужан да запосленом, у случају престанка радног односа, исплати све неисплаћене зараде, накнаде зараде и друга прима</w:t>
      </w:r>
      <w:r w:rsidRPr="00C26002">
        <w:rPr>
          <w:rFonts w:ascii="Times New Roman" w:hAnsi="Times New Roman" w:cs="Times New Roman"/>
          <w:color w:val="000000"/>
          <w:sz w:val="24"/>
          <w:szCs w:val="24"/>
          <w:lang w:val="sr-Cyrl-RS"/>
        </w:rPr>
        <w:t>ња која је запослени остварио до дана престанка радног односа у складу са општим актом и уговором о раду.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Исплату обавеза из става 1. овог члана, послодавац је дужан да изврши најкасније у року од 30 дана од дана престанка радног односа.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6. Посебна заштита</w:t>
      </w:r>
      <w:r w:rsidRPr="00C26002">
        <w:rPr>
          <w:rFonts w:ascii="Times New Roman" w:hAnsi="Times New Roman" w:cs="Times New Roman"/>
          <w:b/>
          <w:color w:val="000000"/>
          <w:sz w:val="24"/>
          <w:szCs w:val="24"/>
          <w:lang w:val="sr-Cyrl-RS"/>
        </w:rPr>
        <w:t xml:space="preserve"> од отказа уговора о раду</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187.</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 време трудноће, породиљског одсуства, одсуства са рада ради неге детета и одсуства са рада ради посебне неге детета послодавац не може запосленом да откаже уговор о раду.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Запосленом из става 1. овог члана рок за који </w:t>
      </w:r>
      <w:r w:rsidRPr="00C26002">
        <w:rPr>
          <w:rFonts w:ascii="Times New Roman" w:hAnsi="Times New Roman" w:cs="Times New Roman"/>
          <w:b/>
          <w:color w:val="000000"/>
          <w:sz w:val="24"/>
          <w:szCs w:val="24"/>
          <w:lang w:val="sr-Cyrl-RS"/>
        </w:rPr>
        <w:t>је уговором засновао радни однос на одређено време продужава се до истека коришћења права на одсуство.</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Решење о отказу уговора о раду </w:t>
      </w:r>
      <w:proofErr w:type="spellStart"/>
      <w:r w:rsidRPr="00C26002">
        <w:rPr>
          <w:rFonts w:ascii="Times New Roman" w:hAnsi="Times New Roman" w:cs="Times New Roman"/>
          <w:b/>
          <w:color w:val="000000"/>
          <w:sz w:val="24"/>
          <w:szCs w:val="24"/>
          <w:lang w:val="sr-Cyrl-RS"/>
        </w:rPr>
        <w:t>ништаво</w:t>
      </w:r>
      <w:proofErr w:type="spellEnd"/>
      <w:r w:rsidRPr="00C26002">
        <w:rPr>
          <w:rFonts w:ascii="Times New Roman" w:hAnsi="Times New Roman" w:cs="Times New Roman"/>
          <w:b/>
          <w:color w:val="000000"/>
          <w:sz w:val="24"/>
          <w:szCs w:val="24"/>
          <w:lang w:val="sr-Cyrl-RS"/>
        </w:rPr>
        <w:t xml:space="preserve"> је ако је на дан</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w:t>
      </w:r>
      <w:r w:rsidRPr="00C26002">
        <w:rPr>
          <w:rFonts w:ascii="Times New Roman" w:hAnsi="Times New Roman" w:cs="Times New Roman"/>
          <w:b/>
          <w:color w:val="000000"/>
          <w:sz w:val="24"/>
          <w:szCs w:val="24"/>
          <w:lang w:val="sr-Cyrl-RS"/>
        </w:rPr>
        <w:t>доношења решења о отказу уговора о раду</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w:t>
      </w:r>
      <w:r w:rsidRPr="00C26002">
        <w:rPr>
          <w:rFonts w:ascii="Times New Roman" w:hAnsi="Times New Roman" w:cs="Times New Roman"/>
          <w:b/>
          <w:color w:val="000000"/>
          <w:sz w:val="24"/>
          <w:szCs w:val="24"/>
          <w:lang w:val="sr-Cyrl-RS"/>
        </w:rPr>
        <w:t xml:space="preserve">послодавцу било познато постојање околности из става </w:t>
      </w:r>
      <w:r w:rsidRPr="00C26002">
        <w:rPr>
          <w:rFonts w:ascii="Times New Roman" w:hAnsi="Times New Roman" w:cs="Times New Roman"/>
          <w:b/>
          <w:color w:val="000000"/>
          <w:sz w:val="24"/>
          <w:szCs w:val="24"/>
          <w:lang w:val="sr-Cyrl-RS"/>
        </w:rPr>
        <w:t xml:space="preserve">1. </w:t>
      </w:r>
      <w:r w:rsidRPr="00C26002">
        <w:rPr>
          <w:rFonts w:ascii="Times New Roman" w:hAnsi="Times New Roman" w:cs="Times New Roman"/>
          <w:b/>
          <w:color w:val="000000"/>
          <w:sz w:val="24"/>
          <w:szCs w:val="24"/>
          <w:lang w:val="sr-Cyrl-RS"/>
        </w:rPr>
        <w:lastRenderedPageBreak/>
        <w:t>овог члана или ако запослени у року од 30 дана од дана</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w:t>
      </w:r>
      <w:r w:rsidRPr="00C26002">
        <w:rPr>
          <w:rFonts w:ascii="Times New Roman" w:hAnsi="Times New Roman" w:cs="Times New Roman"/>
          <w:b/>
          <w:color w:val="000000"/>
          <w:sz w:val="24"/>
          <w:szCs w:val="24"/>
          <w:lang w:val="sr-Cyrl-RS"/>
        </w:rPr>
        <w:t>престанка радног односа</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w:t>
      </w:r>
      <w:r w:rsidRPr="00C26002">
        <w:rPr>
          <w:rFonts w:ascii="Times New Roman" w:hAnsi="Times New Roman" w:cs="Times New Roman"/>
          <w:b/>
          <w:color w:val="000000"/>
          <w:sz w:val="24"/>
          <w:szCs w:val="24"/>
          <w:lang w:val="sr-Cyrl-RS"/>
        </w:rPr>
        <w:t>обавести послодавца о постојању околности из става 1. овог члана и о томе достави одговарајућу потврду овлашћеног лекара или другог надлежног органа.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w:t>
      </w:r>
      <w:r w:rsidRPr="00C26002">
        <w:rPr>
          <w:rFonts w:ascii="Times New Roman" w:hAnsi="Times New Roman" w:cs="Times New Roman"/>
          <w:color w:val="000000"/>
          <w:sz w:val="24"/>
          <w:szCs w:val="24"/>
          <w:lang w:val="sr-Cyrl-RS"/>
        </w:rPr>
        <w:t>, број 32/2013</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188.</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Послодавац не може да откаже уговор о раду, нити на други начин да стави у неповољан положај запосленог због његовог статуса или активности у својству представника запослених, чланства у синдика</w:t>
      </w:r>
      <w:r w:rsidRPr="00C26002">
        <w:rPr>
          <w:rFonts w:ascii="Times New Roman" w:hAnsi="Times New Roman" w:cs="Times New Roman"/>
          <w:b/>
          <w:color w:val="000000"/>
          <w:sz w:val="24"/>
          <w:szCs w:val="24"/>
          <w:lang w:val="sr-Cyrl-RS"/>
        </w:rPr>
        <w:t>ту или учешћа у синдикалним активностима.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Терет доказивања да отказ уговора о раду или стављање у неповољан положај запосленог није последица статуса или активности из става 1. овог члана је на послодавцу.</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7. Отказни ро</w:t>
      </w:r>
      <w:r w:rsidRPr="00C26002">
        <w:rPr>
          <w:rFonts w:ascii="Times New Roman" w:hAnsi="Times New Roman" w:cs="Times New Roman"/>
          <w:b/>
          <w:color w:val="000000"/>
          <w:sz w:val="24"/>
          <w:szCs w:val="24"/>
          <w:lang w:val="sr-Cyrl-RS"/>
        </w:rPr>
        <w:t>к и новчана накнада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189.</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Запослени коме је уговор о раду отказан зато што не остварује потребне резултате рада, односно нема потребна знања и способности у смислу члана 179. став 1. тачка 1) овог закона, има право на отказни рок који се утврђује општи</w:t>
      </w:r>
      <w:r w:rsidRPr="00C26002">
        <w:rPr>
          <w:rFonts w:ascii="Times New Roman" w:hAnsi="Times New Roman" w:cs="Times New Roman"/>
          <w:b/>
          <w:color w:val="000000"/>
          <w:sz w:val="24"/>
          <w:szCs w:val="24"/>
          <w:lang w:val="sr-Cyrl-RS"/>
        </w:rPr>
        <w:t>м актом или уговором о раду, у зависности од стажа осигурања, а који не може бити краћи од осам нити дужи од 30 дана.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Отказни рок почиње да тече наредног дана од дана достављања решења о отказу уговора о раду.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Брисан је ранији став 3. (види члан 8. Закона</w:t>
      </w:r>
      <w:r w:rsidRPr="00C26002">
        <w:rPr>
          <w:rFonts w:ascii="Times New Roman" w:hAnsi="Times New Roman" w:cs="Times New Roman"/>
          <w:i/>
          <w:color w:val="000000"/>
          <w:sz w:val="24"/>
          <w:szCs w:val="24"/>
          <w:lang w:val="sr-Cyrl-RS"/>
        </w:rPr>
        <w:t xml:space="preserve"> - 61/2005-69)</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Запослени може, у споразуму са надлежним органом из члана 192. овог закона, да престане са радом и пре истека отказног рока, с тим што му се за то време обезбеђује накнада зараде у висини утврђеној општим актом и уговором о раду.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Брисан је р</w:t>
      </w:r>
      <w:r w:rsidRPr="00C26002">
        <w:rPr>
          <w:rFonts w:ascii="Times New Roman" w:hAnsi="Times New Roman" w:cs="Times New Roman"/>
          <w:i/>
          <w:color w:val="000000"/>
          <w:sz w:val="24"/>
          <w:szCs w:val="24"/>
          <w:lang w:val="sr-Cyrl-RS"/>
        </w:rPr>
        <w:t>анији став 4. (види члан 84. Закона - 75/2014-3)</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189а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Запослени коме је радни однос престао има право да од послодавца захтева потврду која садржи датум заснивања и престанка радног односа и врсту, односно опис посл</w:t>
      </w:r>
      <w:r w:rsidRPr="00C26002">
        <w:rPr>
          <w:rFonts w:ascii="Times New Roman" w:hAnsi="Times New Roman" w:cs="Times New Roman"/>
          <w:b/>
          <w:color w:val="000000"/>
          <w:sz w:val="24"/>
          <w:szCs w:val="24"/>
          <w:lang w:val="sr-Cyrl-RS"/>
        </w:rPr>
        <w:t>ова на којима је радио.</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На захтев запосленог послодавац може дати и оцену његовог понашања и резултата рада у потврди из става 1. овог члана или у посебној потврди.</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Члан 190.</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Брисан је (види члан 9. Закона – 61/2005-69)</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8. Правне последице незаконитог престанка радног односа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191.</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Ако суд у току поступка утврди да је запосленом престао радни однос без правног основа, на захтев запосленог, одлучиће да се запослени врати на рад, д</w:t>
      </w:r>
      <w:r w:rsidRPr="00C26002">
        <w:rPr>
          <w:rFonts w:ascii="Times New Roman" w:hAnsi="Times New Roman" w:cs="Times New Roman"/>
          <w:b/>
          <w:color w:val="000000"/>
          <w:sz w:val="24"/>
          <w:szCs w:val="24"/>
          <w:lang w:val="sr-Cyrl-RS"/>
        </w:rPr>
        <w:t>а му се исплати накнада штете и уплате припадајући доприноси за обавезно социјално осигурање за период у коме запослени није радио.</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Накнада штете из става 1. овог члана утврђује се у висини изгубљене зараде која у себи садржи припадајући порез и доприносе</w:t>
      </w:r>
      <w:r w:rsidRPr="00C26002">
        <w:rPr>
          <w:rFonts w:ascii="Times New Roman" w:hAnsi="Times New Roman" w:cs="Times New Roman"/>
          <w:b/>
          <w:color w:val="000000"/>
          <w:sz w:val="24"/>
          <w:szCs w:val="24"/>
          <w:lang w:val="sr-Cyrl-RS"/>
        </w:rPr>
        <w:t xml:space="preserve"> у складу са законом, у коју не улази накнада за исхрану у току рада, регрес за коришћење годишњег одмора, бонуси, награде и друга примања по основу доприноса пословном успеху послодавца.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Накнада штете из става 1. овог члана исплаћује се запосленом у виси</w:t>
      </w:r>
      <w:r w:rsidRPr="00C26002">
        <w:rPr>
          <w:rFonts w:ascii="Times New Roman" w:hAnsi="Times New Roman" w:cs="Times New Roman"/>
          <w:b/>
          <w:color w:val="000000"/>
          <w:sz w:val="24"/>
          <w:szCs w:val="24"/>
          <w:lang w:val="sr-Cyrl-RS"/>
        </w:rPr>
        <w:t>ни изгубљене зараде, која је умањена за износ пореза и доприноса који се обрачунавају по основу зараде у складу са законом.</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Порез и допринос за обавезно социјално осигурање за период у коме запослени није радио обрачунава се и плаћа на утврђени месечни из</w:t>
      </w:r>
      <w:r w:rsidRPr="00C26002">
        <w:rPr>
          <w:rFonts w:ascii="Times New Roman" w:hAnsi="Times New Roman" w:cs="Times New Roman"/>
          <w:b/>
          <w:color w:val="000000"/>
          <w:sz w:val="24"/>
          <w:szCs w:val="24"/>
          <w:lang w:val="sr-Cyrl-RS"/>
        </w:rPr>
        <w:t>нос изгубљене зараде из става 2. овог члана.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Ако суд у току поступка утврди да је запосленом престао радни однос без правног основа, а запослени не захтева да се врати на рад, суд ће, на захтев запосленог, обавезати послодавца да запосленом исплати накнад</w:t>
      </w:r>
      <w:r w:rsidRPr="00C26002">
        <w:rPr>
          <w:rFonts w:ascii="Times New Roman" w:hAnsi="Times New Roman" w:cs="Times New Roman"/>
          <w:b/>
          <w:color w:val="000000"/>
          <w:sz w:val="24"/>
          <w:szCs w:val="24"/>
          <w:lang w:val="sr-Cyrl-RS"/>
        </w:rPr>
        <w:t>у штете у износу од највише 18 зарада запосленог, у зависности од времена проведеног у радном односу код послодавца, година живота запосленог и броја издржаваних чланова породице.</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Ако суд у току поступка утврди да је запосленом престао радни однос без пра</w:t>
      </w:r>
      <w:r w:rsidRPr="00C26002">
        <w:rPr>
          <w:rFonts w:ascii="Times New Roman" w:hAnsi="Times New Roman" w:cs="Times New Roman"/>
          <w:b/>
          <w:color w:val="000000"/>
          <w:sz w:val="24"/>
          <w:szCs w:val="24"/>
          <w:lang w:val="sr-Cyrl-RS"/>
        </w:rPr>
        <w:t>вног основа, али у току поступка послодавац докаже да постоје околности које оправдано указују да наставак радног односа, уз уважавање свих околности и интереса обе стране у спору, није могућ, суд ће одбити захтев запосленог да се врати на рад и досудиће м</w:t>
      </w:r>
      <w:r w:rsidRPr="00C26002">
        <w:rPr>
          <w:rFonts w:ascii="Times New Roman" w:hAnsi="Times New Roman" w:cs="Times New Roman"/>
          <w:b/>
          <w:color w:val="000000"/>
          <w:sz w:val="24"/>
          <w:szCs w:val="24"/>
          <w:lang w:val="sr-Cyrl-RS"/>
        </w:rPr>
        <w:t>у накнаду штете у двоструком износу од износа утврђеног у складу са ставом 5. овог члана.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Ако суд у току поступка утврди да је постојао основ за престанак радног односа, али да је послодавац поступио супротно одредбама закона којима је прописан поступак з</w:t>
      </w:r>
      <w:r w:rsidRPr="00C26002">
        <w:rPr>
          <w:rFonts w:ascii="Times New Roman" w:hAnsi="Times New Roman" w:cs="Times New Roman"/>
          <w:b/>
          <w:color w:val="000000"/>
          <w:sz w:val="24"/>
          <w:szCs w:val="24"/>
          <w:lang w:val="sr-Cyrl-RS"/>
        </w:rPr>
        <w:t>а престанак радног односа, суд ће одбити захтев запосленог за враћање на рад, а на име накнаде штете досудиће запосленом износ до шест зарада запосленог.</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lastRenderedPageBreak/>
        <w:t>Под зарадом из ст. 5. и 7. овог члана сматра се зарада коју је запослени остварио у месецу који претх</w:t>
      </w:r>
      <w:r w:rsidRPr="00C26002">
        <w:rPr>
          <w:rFonts w:ascii="Times New Roman" w:hAnsi="Times New Roman" w:cs="Times New Roman"/>
          <w:b/>
          <w:color w:val="000000"/>
          <w:sz w:val="24"/>
          <w:szCs w:val="24"/>
          <w:lang w:val="sr-Cyrl-RS"/>
        </w:rPr>
        <w:t>оди месецу у коме му је престао радни однос.</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Накнада из ст. 1, 5, 6. и 7. овог члана умањује се за износ прихода које је запослени остварио по основу рада, по престанку радног односа.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ХVII. ОСТВАРИВАЊЕ И ЗАШТИТА ПРАВА З</w:t>
      </w:r>
      <w:r w:rsidRPr="00C26002">
        <w:rPr>
          <w:rFonts w:ascii="Times New Roman" w:hAnsi="Times New Roman" w:cs="Times New Roman"/>
          <w:color w:val="000000"/>
          <w:sz w:val="24"/>
          <w:szCs w:val="24"/>
          <w:lang w:val="sr-Cyrl-RS"/>
        </w:rPr>
        <w:t>АПОСЛЕНИХ</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192.</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О правима, обавезама и одговорностима из радног односа одлучује:</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1) у правном лицу – надлежни орган код послодавца, односно лице утврђено законом или општим актом послодавца или лице које они овласте;</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2) код послодавца који нема својс</w:t>
      </w:r>
      <w:r w:rsidRPr="00C26002">
        <w:rPr>
          <w:rFonts w:ascii="Times New Roman" w:hAnsi="Times New Roman" w:cs="Times New Roman"/>
          <w:b/>
          <w:color w:val="000000"/>
          <w:sz w:val="24"/>
          <w:szCs w:val="24"/>
          <w:lang w:val="sr-Cyrl-RS"/>
        </w:rPr>
        <w:t>тво правног лица – предузетник или лице које он овласти.</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Овлашћење из става 1. овог члана даје се у писаном облику.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193.</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Запосленом се у писаном облику доставља решење о остваривању права, обавеза и одговорности, са</w:t>
      </w:r>
      <w:r w:rsidRPr="00C26002">
        <w:rPr>
          <w:rFonts w:ascii="Times New Roman" w:hAnsi="Times New Roman" w:cs="Times New Roman"/>
          <w:color w:val="000000"/>
          <w:sz w:val="24"/>
          <w:szCs w:val="24"/>
          <w:lang w:val="sr-Cyrl-RS"/>
        </w:rPr>
        <w:t xml:space="preserve"> образложењем и поуком о правном леку, осим у случају из члана 172. овог закона.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Одредбе члана 185. ст. 2 – 4. овог закона односе се и на поступак достављања решења из става 1. овог члана.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Заштита појединачних права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194.</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Општим актом и уговором о раду</w:t>
      </w:r>
      <w:r w:rsidRPr="00C26002">
        <w:rPr>
          <w:rFonts w:ascii="Times New Roman" w:hAnsi="Times New Roman" w:cs="Times New Roman"/>
          <w:color w:val="000000"/>
          <w:sz w:val="24"/>
          <w:szCs w:val="24"/>
          <w:lang w:val="sr-Cyrl-RS"/>
        </w:rPr>
        <w:t xml:space="preserve"> може се предвидети поступак споразумног решавања спорних питања између послодавца и запосленог.</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Спорна питања у смислу става 1. овог члана решава арбитар.</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Арбитра споразумом одређују стране у спору из реда стручњака у области која је предмет спора.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Рок за</w:t>
      </w:r>
      <w:r w:rsidRPr="00C26002">
        <w:rPr>
          <w:rFonts w:ascii="Times New Roman" w:hAnsi="Times New Roman" w:cs="Times New Roman"/>
          <w:color w:val="000000"/>
          <w:sz w:val="24"/>
          <w:szCs w:val="24"/>
          <w:lang w:val="sr-Cyrl-RS"/>
        </w:rPr>
        <w:t xml:space="preserve"> покретање поступка пред арбитром јесте три дана од дана достављања решења запосленом.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Арбитар је дужан да донесе одлуку у року од 10 дана од дана подношења захтева за споразумно решавање спорних питања.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За време трајања поступка пред арбитром због отказа </w:t>
      </w:r>
      <w:r w:rsidRPr="00C26002">
        <w:rPr>
          <w:rFonts w:ascii="Times New Roman" w:hAnsi="Times New Roman" w:cs="Times New Roman"/>
          <w:color w:val="000000"/>
          <w:sz w:val="24"/>
          <w:szCs w:val="24"/>
          <w:lang w:val="sr-Cyrl-RS"/>
        </w:rPr>
        <w:t>уговора о раду, запосленом мирује радни однос.</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Ако арбитар у року из става 5. овог члана не донесе одлуку, решење о отказу уговора о раду постаје извршно.</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Одлука арбитра је коначна и обавезује послодавца и запосленог.</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195.</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Против решења којим је </w:t>
      </w:r>
      <w:r w:rsidRPr="00C26002">
        <w:rPr>
          <w:rFonts w:ascii="Times New Roman" w:hAnsi="Times New Roman" w:cs="Times New Roman"/>
          <w:color w:val="000000"/>
          <w:sz w:val="24"/>
          <w:szCs w:val="24"/>
          <w:lang w:val="sr-Cyrl-RS"/>
        </w:rPr>
        <w:t>повређено право запосленог или кад је запослени сазнао за повреду права, запослени, односно представник синдиката чији је запослени члан ако га запослени овласти, може да покрене спор пред надлежним судом.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Рок за покретање спора јесте </w:t>
      </w:r>
      <w:r w:rsidRPr="00C26002">
        <w:rPr>
          <w:rFonts w:ascii="Times New Roman" w:hAnsi="Times New Roman" w:cs="Times New Roman"/>
          <w:b/>
          <w:color w:val="000000"/>
          <w:sz w:val="24"/>
          <w:szCs w:val="24"/>
          <w:lang w:val="sr-Cyrl-RS"/>
        </w:rPr>
        <w:t>60</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дана од дана дост</w:t>
      </w:r>
      <w:r w:rsidRPr="00C26002">
        <w:rPr>
          <w:rFonts w:ascii="Times New Roman" w:hAnsi="Times New Roman" w:cs="Times New Roman"/>
          <w:color w:val="000000"/>
          <w:sz w:val="24"/>
          <w:szCs w:val="24"/>
          <w:lang w:val="sr-Cyrl-RS"/>
        </w:rPr>
        <w:t>ављања решења, односно сазнања за повреду права.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Брисан је ранији став 3. (види члан 88. Закона - 75/2014-3)</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Рокови застарелости потраживања из радног односа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196.</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Сва новчана потраживања из радног односа застаревају </w:t>
      </w:r>
      <w:r w:rsidRPr="00C26002">
        <w:rPr>
          <w:rFonts w:ascii="Times New Roman" w:hAnsi="Times New Roman" w:cs="Times New Roman"/>
          <w:color w:val="000000"/>
          <w:sz w:val="24"/>
          <w:szCs w:val="24"/>
          <w:lang w:val="sr-Cyrl-RS"/>
        </w:rPr>
        <w:t>у року од три године од дана настанка обавезе.</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ХVIII. ПОСЕБНЕ ОДРЕДБЕ</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1. Рад ван радног односа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1) Привремени и повремени послови</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197.</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Послодавац може за обављање послова који су по својој природи такви да не трају дуже од 120 радних дана у календарско</w:t>
      </w:r>
      <w:r w:rsidRPr="00C26002">
        <w:rPr>
          <w:rFonts w:ascii="Times New Roman" w:hAnsi="Times New Roman" w:cs="Times New Roman"/>
          <w:color w:val="000000"/>
          <w:sz w:val="24"/>
          <w:szCs w:val="24"/>
          <w:lang w:val="sr-Cyrl-RS"/>
        </w:rPr>
        <w:t>ј години да закључи уговор о обављању привремених и повремених послова са: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1) незапосленим лицем;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2) запосленим који ради непуно радно време – до пуног радног времена;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3) корисником старосне пензије.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Уговор из става 1. овог члана закључује се у писаном обл</w:t>
      </w:r>
      <w:r w:rsidRPr="00C26002">
        <w:rPr>
          <w:rFonts w:ascii="Times New Roman" w:hAnsi="Times New Roman" w:cs="Times New Roman"/>
          <w:color w:val="000000"/>
          <w:sz w:val="24"/>
          <w:szCs w:val="24"/>
          <w:lang w:val="sr-Cyrl-RS"/>
        </w:rPr>
        <w:t>ику.</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198.</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Послодавац може за обављање привремених и повремених послова да закључи уговор са лицем које је члан омладинске или студентске задруге </w:t>
      </w:r>
      <w:r w:rsidRPr="00C26002">
        <w:rPr>
          <w:rFonts w:ascii="Times New Roman" w:hAnsi="Times New Roman" w:cs="Times New Roman"/>
          <w:b/>
          <w:color w:val="000000"/>
          <w:sz w:val="24"/>
          <w:szCs w:val="24"/>
          <w:lang w:val="sr-Cyrl-RS"/>
        </w:rPr>
        <w:t>у складу са прописима о задругама</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2) Уговор о делу</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199.</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Послодав</w:t>
      </w:r>
      <w:r w:rsidRPr="00C26002">
        <w:rPr>
          <w:rFonts w:ascii="Times New Roman" w:hAnsi="Times New Roman" w:cs="Times New Roman"/>
          <w:color w:val="000000"/>
          <w:sz w:val="24"/>
          <w:szCs w:val="24"/>
          <w:lang w:val="sr-Cyrl-RS"/>
        </w:rPr>
        <w:t>ац може са одређеним лицем да закључи уговор о делу, ради обављања послова који су ван делатности послодавца, а који имају за предмет самосталну израду или оправку одређене ствари, самостално извршење одређеног физичког или интелектуалног посла.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Уговор о д</w:t>
      </w:r>
      <w:r w:rsidRPr="00C26002">
        <w:rPr>
          <w:rFonts w:ascii="Times New Roman" w:hAnsi="Times New Roman" w:cs="Times New Roman"/>
          <w:color w:val="000000"/>
          <w:sz w:val="24"/>
          <w:szCs w:val="24"/>
          <w:lang w:val="sr-Cyrl-RS"/>
        </w:rPr>
        <w:t>елу може да се закључи и са лицем које обавља уметничку или другу делатност у области културе у складу са законом.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Уговор из става 2. овог члана мора да буде у сагласности са посебним колективним уговором за лица која самостално обављају делатност у област</w:t>
      </w:r>
      <w:r w:rsidRPr="00C26002">
        <w:rPr>
          <w:rFonts w:ascii="Times New Roman" w:hAnsi="Times New Roman" w:cs="Times New Roman"/>
          <w:color w:val="000000"/>
          <w:sz w:val="24"/>
          <w:szCs w:val="24"/>
          <w:lang w:val="sr-Cyrl-RS"/>
        </w:rPr>
        <w:t>и уметности и културе, ако је такав колективни уговор закључен.</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Уговор из става 1. овог члана закључује се у писаном облику.</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 xml:space="preserve">Брисан је назив </w:t>
      </w:r>
      <w:proofErr w:type="spellStart"/>
      <w:r w:rsidRPr="00C26002">
        <w:rPr>
          <w:rFonts w:ascii="Times New Roman" w:hAnsi="Times New Roman" w:cs="Times New Roman"/>
          <w:i/>
          <w:color w:val="000000"/>
          <w:sz w:val="24"/>
          <w:szCs w:val="24"/>
          <w:lang w:val="sr-Cyrl-RS"/>
        </w:rPr>
        <w:t>пододељка</w:t>
      </w:r>
      <w:proofErr w:type="spellEnd"/>
      <w:r w:rsidRPr="00C26002">
        <w:rPr>
          <w:rFonts w:ascii="Times New Roman" w:hAnsi="Times New Roman" w:cs="Times New Roman"/>
          <w:i/>
          <w:color w:val="000000"/>
          <w:sz w:val="24"/>
          <w:szCs w:val="24"/>
          <w:lang w:val="sr-Cyrl-RS"/>
        </w:rPr>
        <w:t xml:space="preserve"> 3) (види члан 90. Закона - 75/2014-3)</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Члан 200.</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Брисан је (види члан 90. Закона - 75/2014-3)</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 xml:space="preserve">4) Уговор о </w:t>
      </w:r>
      <w:r w:rsidRPr="00C26002">
        <w:rPr>
          <w:rFonts w:ascii="Times New Roman" w:hAnsi="Times New Roman" w:cs="Times New Roman"/>
          <w:i/>
          <w:color w:val="000000"/>
          <w:sz w:val="24"/>
          <w:szCs w:val="24"/>
          <w:lang w:val="sr-Cyrl-RS"/>
        </w:rPr>
        <w:t>стручном оспособљавању и усавршавању</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201.</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Уговор о стручном оспособљавању може да се закључи, ради обављања приправничког стажа, односно полагања стручног испита, кад је то законом, односно правилником предвиђено као посебан услов за самосталан рад у </w:t>
      </w:r>
      <w:r w:rsidRPr="00C26002">
        <w:rPr>
          <w:rFonts w:ascii="Times New Roman" w:hAnsi="Times New Roman" w:cs="Times New Roman"/>
          <w:b/>
          <w:color w:val="000000"/>
          <w:sz w:val="24"/>
          <w:szCs w:val="24"/>
          <w:lang w:val="sr-Cyrl-RS"/>
        </w:rPr>
        <w:t>струци.</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Уговор о стручном усавршавању може да се закључи, ради стручног усавршавања и стицања посебних знања и способности за рад у струци, односно обављања специјализације, за време утврђено програмом усавршавања, односно специјализације, у складу са пос</w:t>
      </w:r>
      <w:r w:rsidRPr="00C26002">
        <w:rPr>
          <w:rFonts w:ascii="Times New Roman" w:hAnsi="Times New Roman" w:cs="Times New Roman"/>
          <w:b/>
          <w:color w:val="000000"/>
          <w:sz w:val="24"/>
          <w:szCs w:val="24"/>
          <w:lang w:val="sr-Cyrl-RS"/>
        </w:rPr>
        <w:t>ебним прописом.</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Послодавац може лицу на стручном оспособљавању или усавршавању да обезбеди новчану накнаду и друга права, у складу са законом, општим актом или уговором о стручном оспособљавању и усавршавању.</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Новчана накнада из става 3. овог члана не </w:t>
      </w:r>
      <w:r w:rsidRPr="00C26002">
        <w:rPr>
          <w:rFonts w:ascii="Times New Roman" w:hAnsi="Times New Roman" w:cs="Times New Roman"/>
          <w:b/>
          <w:color w:val="000000"/>
          <w:sz w:val="24"/>
          <w:szCs w:val="24"/>
          <w:lang w:val="sr-Cyrl-RS"/>
        </w:rPr>
        <w:t>сматра се зарадом у смислу овог закона.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Уговор из ст. 1. и 2. овог члана закључује се у писаном облику.</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5) Допунски рад</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202.</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Запослени који ради са пуним радним временом код послодавца може да закључи уговор о допу</w:t>
      </w:r>
      <w:r w:rsidRPr="00C26002">
        <w:rPr>
          <w:rFonts w:ascii="Times New Roman" w:hAnsi="Times New Roman" w:cs="Times New Roman"/>
          <w:color w:val="000000"/>
          <w:sz w:val="24"/>
          <w:szCs w:val="24"/>
          <w:lang w:val="sr-Cyrl-RS"/>
        </w:rPr>
        <w:t>нском раду са другим послодавцем, а највише до једне трећине пуног радног времена.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Уговором о допунском раду утврђује се право на новчану накнаду и друга права и обавезе по основу рада.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Уговор из става 1. овог члана закључује се у писаном облику.</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Брисан је</w:t>
      </w:r>
      <w:r w:rsidRPr="00C26002">
        <w:rPr>
          <w:rFonts w:ascii="Times New Roman" w:hAnsi="Times New Roman" w:cs="Times New Roman"/>
          <w:i/>
          <w:color w:val="000000"/>
          <w:sz w:val="24"/>
          <w:szCs w:val="24"/>
          <w:lang w:val="sr-Cyrl-RS"/>
        </w:rPr>
        <w:t xml:space="preserve"> назив одељка 2. (види члан 92. Закона - 75/2014-3)</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203.</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Брисан је (види члан 92. Закона - 75/2014-3)</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3. Радна књижица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Члан 204.</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Престао је да важи (види члан 116. Закона - 75/2014-3)</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ХIХ. ОРГАНИЗАЦИЈЕ ЗАПОСЛЕНИХ И ПОСЛОДАВАЦА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1. Савет запослених</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w:t>
      </w:r>
      <w:r w:rsidRPr="00C26002">
        <w:rPr>
          <w:rFonts w:ascii="Times New Roman" w:hAnsi="Times New Roman" w:cs="Times New Roman"/>
          <w:color w:val="000000"/>
          <w:sz w:val="24"/>
          <w:szCs w:val="24"/>
          <w:lang w:val="sr-Cyrl-RS"/>
        </w:rPr>
        <w:t xml:space="preserve"> 205.</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Запослени код послодавца који има више од 50 запослених могу образовати савет запослених, у складу са законом.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Савет запослених даје мишљење и учествује у одлучивању о економским и социјалним правима запослених, на начин и под условима утврђеним зако</w:t>
      </w:r>
      <w:r w:rsidRPr="00C26002">
        <w:rPr>
          <w:rFonts w:ascii="Times New Roman" w:hAnsi="Times New Roman" w:cs="Times New Roman"/>
          <w:color w:val="000000"/>
          <w:sz w:val="24"/>
          <w:szCs w:val="24"/>
          <w:lang w:val="sr-Cyrl-RS"/>
        </w:rPr>
        <w:t>ном и општим актом.</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2. Синдикат запослених</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206.</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Запосленима се јамчи слобода синдикалног организовања и деловања без одобрења, уз упис у регистар.</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207.</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Запослени приступа синдикату потписивањем приступнице.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Послодавац је дужан да запосленом који </w:t>
      </w:r>
      <w:r w:rsidRPr="00C26002">
        <w:rPr>
          <w:rFonts w:ascii="Times New Roman" w:hAnsi="Times New Roman" w:cs="Times New Roman"/>
          <w:color w:val="000000"/>
          <w:sz w:val="24"/>
          <w:szCs w:val="24"/>
          <w:lang w:val="sr-Cyrl-RS"/>
        </w:rPr>
        <w:t>је члан синдиката на име синдикалне чланарине одбије износ од зараде на основу његове писмене изјаве и да тај износ уплати на одговарајући рачун синдиката.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208.</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Синдикат је дужан да достави послодавцу акт о упису у регистар синдиката и одлуку о избору</w:t>
      </w:r>
      <w:r w:rsidRPr="00C26002">
        <w:rPr>
          <w:rFonts w:ascii="Times New Roman" w:hAnsi="Times New Roman" w:cs="Times New Roman"/>
          <w:color w:val="000000"/>
          <w:sz w:val="24"/>
          <w:szCs w:val="24"/>
          <w:lang w:val="sr-Cyrl-RS"/>
        </w:rPr>
        <w:t xml:space="preserve"> председника и чланова органа синдиката, у року од осам дана од дана достављања акта о упису синдиката у регистар, односно од дана избора органа синдиката.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209.</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Синдикат има право да буде обавештен од стране послодавца о економским и радно-социјалним </w:t>
      </w:r>
      <w:r w:rsidRPr="00C26002">
        <w:rPr>
          <w:rFonts w:ascii="Times New Roman" w:hAnsi="Times New Roman" w:cs="Times New Roman"/>
          <w:color w:val="000000"/>
          <w:sz w:val="24"/>
          <w:szCs w:val="24"/>
          <w:lang w:val="sr-Cyrl-RS"/>
        </w:rPr>
        <w:t>питањима од значаја за положај запослених, односно чланова синдиката.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210.</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lastRenderedPageBreak/>
        <w:t>Послодавац је дужан да синдикату који окупља запослене код послодавца</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обезбеди техничко-просторне услове </w:t>
      </w:r>
      <w:r w:rsidRPr="00C26002">
        <w:rPr>
          <w:rFonts w:ascii="Times New Roman" w:hAnsi="Times New Roman" w:cs="Times New Roman"/>
          <w:b/>
          <w:color w:val="000000"/>
          <w:sz w:val="24"/>
          <w:szCs w:val="24"/>
          <w:lang w:val="sr-Cyrl-RS"/>
        </w:rPr>
        <w:t>у складу са просторним и финансијским могућностима, као и да му омогућ</w:t>
      </w:r>
      <w:r w:rsidRPr="00C26002">
        <w:rPr>
          <w:rFonts w:ascii="Times New Roman" w:hAnsi="Times New Roman" w:cs="Times New Roman"/>
          <w:b/>
          <w:color w:val="000000"/>
          <w:sz w:val="24"/>
          <w:szCs w:val="24"/>
          <w:lang w:val="sr-Cyrl-RS"/>
        </w:rPr>
        <w:t>и</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приступ подацима и информацијама неопходним за обављање синдикалних активности.</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Техничко-просторни услови за обављање активности синдиката утврђују се колективним уговором или споразумом послодавца и синдиката.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21</w:t>
      </w:r>
      <w:r w:rsidRPr="00C26002">
        <w:rPr>
          <w:rFonts w:ascii="Times New Roman" w:hAnsi="Times New Roman" w:cs="Times New Roman"/>
          <w:color w:val="000000"/>
          <w:sz w:val="24"/>
          <w:szCs w:val="24"/>
          <w:lang w:val="sr-Cyrl-RS"/>
        </w:rPr>
        <w:t>1.</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Колективним уговором или споразумом између послодавца и синдиката код послодавца, може се утврдити право на плаћено одсуство представнику синдиката, ради обављања синдикалне функције, сразмерно броју чланова синдиката.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Ако колективни уговор или споразум из става 1. овог члана није закључен, </w:t>
      </w:r>
      <w:r w:rsidRPr="00C26002">
        <w:rPr>
          <w:rFonts w:ascii="Times New Roman" w:hAnsi="Times New Roman" w:cs="Times New Roman"/>
          <w:b/>
          <w:color w:val="000000"/>
          <w:sz w:val="24"/>
          <w:szCs w:val="24"/>
          <w:lang w:val="sr-Cyrl-RS"/>
        </w:rPr>
        <w:t>лице овлашћено за заступање и представљање репрезентативног синдиката код послодавца</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за обављање синдикалне функције има право:</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1) на 40 плаћених часова рада месечно ако синдикат има</w:t>
      </w:r>
      <w:r w:rsidRPr="00C26002">
        <w:rPr>
          <w:rFonts w:ascii="Times New Roman" w:hAnsi="Times New Roman" w:cs="Times New Roman"/>
          <w:color w:val="000000"/>
          <w:sz w:val="24"/>
          <w:szCs w:val="24"/>
          <w:lang w:val="sr-Cyrl-RS"/>
        </w:rPr>
        <w:t xml:space="preserve"> најмање 200 чланова и по један час месечно за сваких следећих 100 чланова;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2) на сразмерно мање плаћених часова ако синдикат има мање од 200 чланова.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Брисан је ранији став 3. (види члан 94. Закона - 75/2014-3)</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Ако колективни уговор или споразум из става 1</w:t>
      </w:r>
      <w:r w:rsidRPr="00C26002">
        <w:rPr>
          <w:rFonts w:ascii="Times New Roman" w:hAnsi="Times New Roman" w:cs="Times New Roman"/>
          <w:color w:val="000000"/>
          <w:sz w:val="24"/>
          <w:szCs w:val="24"/>
          <w:lang w:val="sr-Cyrl-RS"/>
        </w:rPr>
        <w:t>. овог члана није закључен, председник подружнице и члан органа синдиката имају право на 50% плаћених часова из става 2. овог члана.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212.</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Синдикални представник овлашћен за колективно преговарање, односно одређен за </w:t>
      </w:r>
      <w:r w:rsidRPr="00C26002">
        <w:rPr>
          <w:rFonts w:ascii="Times New Roman" w:hAnsi="Times New Roman" w:cs="Times New Roman"/>
          <w:color w:val="000000"/>
          <w:sz w:val="24"/>
          <w:szCs w:val="24"/>
          <w:lang w:val="sr-Cyrl-RS"/>
        </w:rPr>
        <w:t>члана одбора за колективно преговарање, има право на плаћено одсуство за време преговарања.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213.</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Синдикални представник који је одређен да заступа запосленог у радном спору са послодавцем пред арбитром или судом има право на плаћено одсуство са рада з</w:t>
      </w:r>
      <w:r w:rsidRPr="00C26002">
        <w:rPr>
          <w:rFonts w:ascii="Times New Roman" w:hAnsi="Times New Roman" w:cs="Times New Roman"/>
          <w:color w:val="000000"/>
          <w:sz w:val="24"/>
          <w:szCs w:val="24"/>
          <w:lang w:val="sr-Cyrl-RS"/>
        </w:rPr>
        <w:t>а време заступања.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214.</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Синдикални представник који одсуствује са рада у складу са чл. 211 – 213. овог закона има право на накнаду зараде </w:t>
      </w:r>
      <w:r w:rsidRPr="00C26002">
        <w:rPr>
          <w:rFonts w:ascii="Times New Roman" w:hAnsi="Times New Roman" w:cs="Times New Roman"/>
          <w:b/>
          <w:color w:val="000000"/>
          <w:sz w:val="24"/>
          <w:szCs w:val="24"/>
          <w:lang w:val="sr-Cyrl-RS"/>
        </w:rPr>
        <w:t>која не може бити већа од његове просечне зараде у претходних 12 месеци</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у складу са општим актом и уговором о ра</w:t>
      </w:r>
      <w:r w:rsidRPr="00C26002">
        <w:rPr>
          <w:rFonts w:ascii="Times New Roman" w:hAnsi="Times New Roman" w:cs="Times New Roman"/>
          <w:color w:val="000000"/>
          <w:sz w:val="24"/>
          <w:szCs w:val="24"/>
          <w:lang w:val="sr-Cyrl-RS"/>
        </w:rPr>
        <w:t>ду.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Накнаду зараде из става 1. овог члана плаћа послодавац.</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3. Оснивање синдиката и удружења послодаваца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215.</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Синдикат, у смислу члана 6. овог закона, може да се оснује у складу са општим актом синдиката.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216.</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Удружење послодаваца могу да оснују послодавци који запошљавају најмање 5% запослених у односу на укупан број запослених у одређеној грани, групи, подгрупи или делатности, односно на територији одређене територијалне јединице.</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217.</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Синдикат и удружење</w:t>
      </w:r>
      <w:r w:rsidRPr="00C26002">
        <w:rPr>
          <w:rFonts w:ascii="Times New Roman" w:hAnsi="Times New Roman" w:cs="Times New Roman"/>
          <w:color w:val="000000"/>
          <w:sz w:val="24"/>
          <w:szCs w:val="24"/>
          <w:lang w:val="sr-Cyrl-RS"/>
        </w:rPr>
        <w:t xml:space="preserve"> послодаваца уписују се у регистар у складу са законом и другим прописом.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Начин уписа у регистар синдиката и удружења послодаваца прописује министар.</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4. Репрезентативност синдиката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218.</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Синдикат се сматра репрезентативним: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1) ако је основан и делује н</w:t>
      </w:r>
      <w:r w:rsidRPr="00C26002">
        <w:rPr>
          <w:rFonts w:ascii="Times New Roman" w:hAnsi="Times New Roman" w:cs="Times New Roman"/>
          <w:color w:val="000000"/>
          <w:sz w:val="24"/>
          <w:szCs w:val="24"/>
          <w:lang w:val="sr-Cyrl-RS"/>
        </w:rPr>
        <w:t>а начелима слободе синдикалног организовања и деловања;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2) ако је независан од државних органа и послодаваца;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3) ако се финансира претежно из чланарине и других сопствених извора;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4) ако има потребан број чланова на основу приступница у складу са чл. 219. </w:t>
      </w:r>
      <w:r w:rsidRPr="00C26002">
        <w:rPr>
          <w:rFonts w:ascii="Times New Roman" w:hAnsi="Times New Roman" w:cs="Times New Roman"/>
          <w:color w:val="000000"/>
          <w:sz w:val="24"/>
          <w:szCs w:val="24"/>
          <w:lang w:val="sr-Cyrl-RS"/>
        </w:rPr>
        <w:t>и 220. овог закона;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5) ако је уписан у регистар у складу са законом и другим прописом.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Приликом утврђивања репрезентативности на основу броја чланова, приоритет има последња потписана приступница синдикату.</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219.</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Репрезентативним синдикатом код послода</w:t>
      </w:r>
      <w:r w:rsidRPr="00C26002">
        <w:rPr>
          <w:rFonts w:ascii="Times New Roman" w:hAnsi="Times New Roman" w:cs="Times New Roman"/>
          <w:color w:val="000000"/>
          <w:sz w:val="24"/>
          <w:szCs w:val="24"/>
          <w:lang w:val="sr-Cyrl-RS"/>
        </w:rPr>
        <w:t>вца сматра се синдикат који испуњава услове из члана 218. овог закона и у који је учлањено најмање 15% запослених од укупног броја запослених код послодавца.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Репрезентативним синдикатом код послодавца сматра се и синдикат у грани, групи, подгрупи или делат</w:t>
      </w:r>
      <w:r w:rsidRPr="00C26002">
        <w:rPr>
          <w:rFonts w:ascii="Times New Roman" w:hAnsi="Times New Roman" w:cs="Times New Roman"/>
          <w:color w:val="000000"/>
          <w:sz w:val="24"/>
          <w:szCs w:val="24"/>
          <w:lang w:val="sr-Cyrl-RS"/>
        </w:rPr>
        <w:t>ности у који је непосредно учлањено најмање 15% запослених код тог послодавца.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220.</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Репрезентативним синдикатом за територију Републике Србије, односно јединице територијалне аутономије или локалне самоуправе, односно за грану, групу, подгрупу </w:t>
      </w:r>
      <w:r w:rsidRPr="00C26002">
        <w:rPr>
          <w:rFonts w:ascii="Times New Roman" w:hAnsi="Times New Roman" w:cs="Times New Roman"/>
          <w:color w:val="000000"/>
          <w:sz w:val="24"/>
          <w:szCs w:val="24"/>
          <w:lang w:val="sr-Cyrl-RS"/>
        </w:rPr>
        <w:lastRenderedPageBreak/>
        <w:t>или дел</w:t>
      </w:r>
      <w:r w:rsidRPr="00C26002">
        <w:rPr>
          <w:rFonts w:ascii="Times New Roman" w:hAnsi="Times New Roman" w:cs="Times New Roman"/>
          <w:color w:val="000000"/>
          <w:sz w:val="24"/>
          <w:szCs w:val="24"/>
          <w:lang w:val="sr-Cyrl-RS"/>
        </w:rPr>
        <w:t>атност, сматра се синдикат који испуњава услове из члана 218. овог закона и у који је учлањено најмање 10% запослених од укупног броја запослених у грани, групи, подгрупи или делатности, односно на територији одређене територијалне јединице.</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5. </w:t>
      </w:r>
      <w:r w:rsidRPr="00C26002">
        <w:rPr>
          <w:rFonts w:ascii="Times New Roman" w:hAnsi="Times New Roman" w:cs="Times New Roman"/>
          <w:b/>
          <w:color w:val="000000"/>
          <w:sz w:val="24"/>
          <w:szCs w:val="24"/>
          <w:lang w:val="sr-Cyrl-RS"/>
        </w:rPr>
        <w:t>Репрезентативност удружења послодаваца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221.</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Удружење послодаваца сматра се репрезентативним: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1) ако је уписано у регистар у складу са законом;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2) ако има потребан број запослених код послодаваца – чланова удружења послодаваца, у складу са чланом 222. </w:t>
      </w:r>
      <w:r w:rsidRPr="00C26002">
        <w:rPr>
          <w:rFonts w:ascii="Times New Roman" w:hAnsi="Times New Roman" w:cs="Times New Roman"/>
          <w:color w:val="000000"/>
          <w:sz w:val="24"/>
          <w:szCs w:val="24"/>
          <w:lang w:val="sr-Cyrl-RS"/>
        </w:rPr>
        <w:t>овог закона.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222.</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Репрезентативним удружењем послодаваца, у смислу овог закона, сматра се удружење послодаваца у које је учлањено 10% послодавца од укупног броја послодаваца у грани, групи, подгрупи или делатности, односно на територији одређене терит</w:t>
      </w:r>
      <w:r w:rsidRPr="00C26002">
        <w:rPr>
          <w:rFonts w:ascii="Times New Roman" w:hAnsi="Times New Roman" w:cs="Times New Roman"/>
          <w:color w:val="000000"/>
          <w:sz w:val="24"/>
          <w:szCs w:val="24"/>
          <w:lang w:val="sr-Cyrl-RS"/>
        </w:rPr>
        <w:t>оријалне јединице, под условом да ти послодавци запошљавају најмање 15% од укупног броја запослених у грани, групи, подгрупи или делатности, односно на територији одређене територијалне јединице.</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6. Утврђивање репрезентативности синдиката и удружења послод</w:t>
      </w:r>
      <w:r w:rsidRPr="00C26002">
        <w:rPr>
          <w:rFonts w:ascii="Times New Roman" w:hAnsi="Times New Roman" w:cs="Times New Roman"/>
          <w:b/>
          <w:color w:val="000000"/>
          <w:sz w:val="24"/>
          <w:szCs w:val="24"/>
          <w:lang w:val="sr-Cyrl-RS"/>
        </w:rPr>
        <w:t>аваца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1) Орган надлежан за утврђивање репрезентативности</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223.</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Репрезентативност синдиката код послодавца утврђује послодавац у присуству представника заинтересованих синдиката, у складу са овим законом.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Синдикат може да поднесе захтев за утврђивање ре</w:t>
      </w:r>
      <w:r w:rsidRPr="00C26002">
        <w:rPr>
          <w:rFonts w:ascii="Times New Roman" w:hAnsi="Times New Roman" w:cs="Times New Roman"/>
          <w:color w:val="000000"/>
          <w:sz w:val="24"/>
          <w:szCs w:val="24"/>
          <w:lang w:val="sr-Cyrl-RS"/>
        </w:rPr>
        <w:t>презентативности Одбору за утврђивање репрезентативности синдиката и удружења послодаваца (у даљем тексту: Одбор):</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1) ако му није утврђена репрезентативност у смислу става 1. овог члана у року од 15 дана од дана подношења захтева;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2) ако сматра да репрезен</w:t>
      </w:r>
      <w:r w:rsidRPr="00C26002">
        <w:rPr>
          <w:rFonts w:ascii="Times New Roman" w:hAnsi="Times New Roman" w:cs="Times New Roman"/>
          <w:color w:val="000000"/>
          <w:sz w:val="24"/>
          <w:szCs w:val="24"/>
          <w:lang w:val="sr-Cyrl-RS"/>
        </w:rPr>
        <w:t>тативност синдиката није утврђена у складу са овим законом.</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224.</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Репрезентативност синдиката за територију Републике Србије, односно јединице територијалне аутономије или локалне самоуправе, односно у грани, групи, подгрупи или делатности, и репрезент</w:t>
      </w:r>
      <w:r w:rsidRPr="00C26002">
        <w:rPr>
          <w:rFonts w:ascii="Times New Roman" w:hAnsi="Times New Roman" w:cs="Times New Roman"/>
          <w:color w:val="000000"/>
          <w:sz w:val="24"/>
          <w:szCs w:val="24"/>
          <w:lang w:val="sr-Cyrl-RS"/>
        </w:rPr>
        <w:t>ативност удружења послодаваца – утврђује министар, на предлог Одбора, у складу са овим законом.</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225.</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Одбор чине по три представника Владе, синдиката и удружења послодаваца, који се именују на четири године.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 xml:space="preserve">Представнике Владе именује Влада на предлог </w:t>
      </w:r>
      <w:r w:rsidRPr="00C26002">
        <w:rPr>
          <w:rFonts w:ascii="Times New Roman" w:hAnsi="Times New Roman" w:cs="Times New Roman"/>
          <w:color w:val="000000"/>
          <w:sz w:val="24"/>
          <w:szCs w:val="24"/>
          <w:lang w:val="sr-Cyrl-RS"/>
        </w:rPr>
        <w:t>министра, а представнике синдиката и удружења послодаваца именују синдикати и удружења послодаваца – чланови Социјално-економског савета.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Административно-стручне послове за Одбор обавља министарство.</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2) Захтев за утврђивање репрезентативности</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226.</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Зах</w:t>
      </w:r>
      <w:r w:rsidRPr="00C26002">
        <w:rPr>
          <w:rFonts w:ascii="Times New Roman" w:hAnsi="Times New Roman" w:cs="Times New Roman"/>
          <w:color w:val="000000"/>
          <w:sz w:val="24"/>
          <w:szCs w:val="24"/>
          <w:lang w:val="sr-Cyrl-RS"/>
        </w:rPr>
        <w:t>тев за утврђивање репрезентативности (у даљем тексту: захтев) у смислу члана 223. став 1. овог закона синдикат подноси послодавцу.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Уз захтев се подноси доказ о испуњењу услова репрезентативности из члана 218. став 1. тач. 4) и 5) и члана 219. овог закона.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227.</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Захтев за утврђивање репрезентативности у смислу члана 223. став 2. и члана 224. овог закона синдикат, односно удружење послодаваца, подноси Одбору.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Уз захтев се подноси доказ о испуњењу услова репрезентативности из члана 218. став 1. тач. 4) и 5</w:t>
      </w:r>
      <w:r w:rsidRPr="00C26002">
        <w:rPr>
          <w:rFonts w:ascii="Times New Roman" w:hAnsi="Times New Roman" w:cs="Times New Roman"/>
          <w:color w:val="000000"/>
          <w:sz w:val="24"/>
          <w:szCs w:val="24"/>
          <w:lang w:val="sr-Cyrl-RS"/>
        </w:rPr>
        <w:t>) и чл. 219–222. овог закона, а за синдикат код послодавца и доказ о испуњености услова из члана 223. став 2. овог закона.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Уз захтев се доставља изјава лица овлашћеног за заступање и представљање синдиката, односно удружења послодаваца, о броју чланова.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Ук</w:t>
      </w:r>
      <w:r w:rsidRPr="00C26002">
        <w:rPr>
          <w:rFonts w:ascii="Times New Roman" w:hAnsi="Times New Roman" w:cs="Times New Roman"/>
          <w:color w:val="000000"/>
          <w:sz w:val="24"/>
          <w:szCs w:val="24"/>
          <w:lang w:val="sr-Cyrl-RS"/>
        </w:rPr>
        <w:t>упан број запослених и послодаваца на територији одређене територијалне јединице, у грани, групи, подгрупи или делатности утврђује се на основу података органа надлежног за статистику, односно другог органа који води одговарајућу евиденцију.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Укупан број за</w:t>
      </w:r>
      <w:r w:rsidRPr="00C26002">
        <w:rPr>
          <w:rFonts w:ascii="Times New Roman" w:hAnsi="Times New Roman" w:cs="Times New Roman"/>
          <w:color w:val="000000"/>
          <w:sz w:val="24"/>
          <w:szCs w:val="24"/>
          <w:lang w:val="sr-Cyrl-RS"/>
        </w:rPr>
        <w:t>послених код послодавца утврђује се на основу потврде послодавца.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Послодавац је дужан да изда потврду о броју запослених на захтев синдиката.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3) Поступак по захтеву</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228.</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У поступку утврђивања репрезентативности синдиката код послодавца учествују и </w:t>
      </w:r>
      <w:r w:rsidRPr="00C26002">
        <w:rPr>
          <w:rFonts w:ascii="Times New Roman" w:hAnsi="Times New Roman" w:cs="Times New Roman"/>
          <w:color w:val="000000"/>
          <w:sz w:val="24"/>
          <w:szCs w:val="24"/>
          <w:lang w:val="sr-Cyrl-RS"/>
        </w:rPr>
        <w:t>представници синдиката основаних код послодавца.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О захтеву из члана 226. овог закона послодавац одлучује решењем на основу поднетих доказа о испуњењу услова репрезентативности, у року од 15 дана од дана подношења захтева.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229.</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Одбор утврђује да ли су </w:t>
      </w:r>
      <w:r w:rsidRPr="00C26002">
        <w:rPr>
          <w:rFonts w:ascii="Times New Roman" w:hAnsi="Times New Roman" w:cs="Times New Roman"/>
          <w:color w:val="000000"/>
          <w:sz w:val="24"/>
          <w:szCs w:val="24"/>
          <w:lang w:val="sr-Cyrl-RS"/>
        </w:rPr>
        <w:t>захтев и докази поднети у складу са чланом 227. овог закона.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Подносилац захтева дужан је да на захтев Одбора достави и приступнице синдикату, односно споразуме и друге доказе о приступању послодаваца удружењу послодаваца.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Подносилац захтева дужан је да у р</w:t>
      </w:r>
      <w:r w:rsidRPr="00C26002">
        <w:rPr>
          <w:rFonts w:ascii="Times New Roman" w:hAnsi="Times New Roman" w:cs="Times New Roman"/>
          <w:color w:val="000000"/>
          <w:sz w:val="24"/>
          <w:szCs w:val="24"/>
          <w:lang w:val="sr-Cyrl-RS"/>
        </w:rPr>
        <w:t>оку од 15 дана отклони недостатке, ако уз захтев нису поднети докази из члана 227. овог закона.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Захтев се сматра уредним и благовременим ако подносилац захтева отклони недостатке у року утврђеном у ставу 3. овог члана.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Одбор може радити и усвајати предлог</w:t>
      </w:r>
      <w:r w:rsidRPr="00C26002">
        <w:rPr>
          <w:rFonts w:ascii="Times New Roman" w:hAnsi="Times New Roman" w:cs="Times New Roman"/>
          <w:b/>
          <w:color w:val="000000"/>
          <w:sz w:val="24"/>
          <w:szCs w:val="24"/>
          <w:lang w:val="sr-Cyrl-RS"/>
        </w:rPr>
        <w:t xml:space="preserve"> ако је на седници присутно најмање две трећине укупног броја чланова Одбора.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Одбор усваја предлог већином гласова од укупног броја чланова Одбора.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Ако Одбор не достави одговарајући предлог у одговарајућем року, а најкасније у року од 30 дана од дана под</w:t>
      </w:r>
      <w:r w:rsidRPr="00C26002">
        <w:rPr>
          <w:rFonts w:ascii="Times New Roman" w:hAnsi="Times New Roman" w:cs="Times New Roman"/>
          <w:b/>
          <w:color w:val="000000"/>
          <w:sz w:val="24"/>
          <w:szCs w:val="24"/>
          <w:lang w:val="sr-Cyrl-RS"/>
        </w:rPr>
        <w:t>ношења захтева, министар може да одлучи о захтеву и без предлога Одбора.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230.</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Министар на предлог Одбора доноси закључак о одбацивању захтева: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1) ако је синдикат код послодавца поднео захтев пре подношења захтева за</w:t>
      </w:r>
      <w:r w:rsidRPr="00C26002">
        <w:rPr>
          <w:rFonts w:ascii="Times New Roman" w:hAnsi="Times New Roman" w:cs="Times New Roman"/>
          <w:color w:val="000000"/>
          <w:sz w:val="24"/>
          <w:szCs w:val="24"/>
          <w:lang w:val="sr-Cyrl-RS"/>
        </w:rPr>
        <w:t xml:space="preserve"> утврђивање репрезентативности послодавцу, односно пре истека рока из члана 223. став 2. тачка 1) овог закона;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2) ако подносилац захтева не отклони недостатке у року утврђеном у члану 229. став 3. овог закона.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231.</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Министар доноси решење о утврђивању </w:t>
      </w:r>
      <w:r w:rsidRPr="00C26002">
        <w:rPr>
          <w:rFonts w:ascii="Times New Roman" w:hAnsi="Times New Roman" w:cs="Times New Roman"/>
          <w:color w:val="000000"/>
          <w:sz w:val="24"/>
          <w:szCs w:val="24"/>
          <w:lang w:val="sr-Cyrl-RS"/>
        </w:rPr>
        <w:t>репрезентативности синдиката, односно удружења послодаваца, на предлог Одбора, ако су испуњени услови утврђени овим законом.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Решење из става 1. овог члана доноси се у року од 15 дана од дана подношења захтева, односно од дана отклањања недостатака у смислу</w:t>
      </w:r>
      <w:r w:rsidRPr="00C26002">
        <w:rPr>
          <w:rFonts w:ascii="Times New Roman" w:hAnsi="Times New Roman" w:cs="Times New Roman"/>
          <w:color w:val="000000"/>
          <w:sz w:val="24"/>
          <w:szCs w:val="24"/>
          <w:lang w:val="sr-Cyrl-RS"/>
        </w:rPr>
        <w:t xml:space="preserve"> члана 229. став 3. овог закона.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Министар доноси решење о одбијању захтева, на предлог Одбора, ако синдикат, односно удружење послодаваца, не испуњава услове репрезентативности утврђене овим законом.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Против решења из ст. 1. и 3. овог члана може се покренут</w:t>
      </w:r>
      <w:r w:rsidRPr="00C26002">
        <w:rPr>
          <w:rFonts w:ascii="Times New Roman" w:hAnsi="Times New Roman" w:cs="Times New Roman"/>
          <w:color w:val="000000"/>
          <w:sz w:val="24"/>
          <w:szCs w:val="24"/>
          <w:lang w:val="sr-Cyrl-RS"/>
        </w:rPr>
        <w:t>и управни спор.</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232.</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Министар може да захтева од Одбора преиспитивање предлога о утврђивању репрезентативности, у року од осам дана од дана достављања предлога, ако оцени да нису утврђене све чињенице битне за утврђивање репрезентативности.</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Одбор је д</w:t>
      </w:r>
      <w:r w:rsidRPr="00C26002">
        <w:rPr>
          <w:rFonts w:ascii="Times New Roman" w:hAnsi="Times New Roman" w:cs="Times New Roman"/>
          <w:color w:val="000000"/>
          <w:sz w:val="24"/>
          <w:szCs w:val="24"/>
          <w:lang w:val="sr-Cyrl-RS"/>
        </w:rPr>
        <w:t>ужан да се изјасни о захтеву из става 1. овог члана и достави коначан предлог министру у року од три дана од дана достављања захтева за преиспитивање предлога Одбора.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 xml:space="preserve">Министар је дужан да поступи по предлогу из става 2. овог члана и донесе решење у смислу </w:t>
      </w:r>
      <w:r w:rsidRPr="00C26002">
        <w:rPr>
          <w:rFonts w:ascii="Times New Roman" w:hAnsi="Times New Roman" w:cs="Times New Roman"/>
          <w:color w:val="000000"/>
          <w:sz w:val="24"/>
          <w:szCs w:val="24"/>
          <w:lang w:val="sr-Cyrl-RS"/>
        </w:rPr>
        <w:t>члана 231. овог закона.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4) Преиспитивање утврђене репрезентативности</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233.</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Синдикат, послодавци и удружење послодаваца могу поднети захтев за преиспитивање утврђене репрезентативности по истеку рока од три године од дана доношења решења из члана 228. с</w:t>
      </w:r>
      <w:r w:rsidRPr="00C26002">
        <w:rPr>
          <w:rFonts w:ascii="Times New Roman" w:hAnsi="Times New Roman" w:cs="Times New Roman"/>
          <w:color w:val="000000"/>
          <w:sz w:val="24"/>
          <w:szCs w:val="24"/>
          <w:lang w:val="sr-Cyrl-RS"/>
        </w:rPr>
        <w:t>тав 2, члана 231. став 1. и члана 232. став 3. овог закона.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Преиспитивање репрезентативности синдиката код послодавца, утврђене решењем послодавца, може се покренути на иницијативу послодавца, односно на захтев другог синдиката код тог послодавца.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Захтев </w:t>
      </w:r>
      <w:r w:rsidRPr="00C26002">
        <w:rPr>
          <w:rFonts w:ascii="Times New Roman" w:hAnsi="Times New Roman" w:cs="Times New Roman"/>
          <w:color w:val="000000"/>
          <w:sz w:val="24"/>
          <w:szCs w:val="24"/>
          <w:lang w:val="sr-Cyrl-RS"/>
        </w:rPr>
        <w:t>за преиспитивање репрезентативности синдиката код послодавца утврђене решењем министра може поднети послодавац код кога је основан синдикат чија се репрезентативност преиспитује или други синдикат код тог послодавца.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Захтев за преиспитивање репрезентативно</w:t>
      </w:r>
      <w:r w:rsidRPr="00C26002">
        <w:rPr>
          <w:rFonts w:ascii="Times New Roman" w:hAnsi="Times New Roman" w:cs="Times New Roman"/>
          <w:color w:val="000000"/>
          <w:sz w:val="24"/>
          <w:szCs w:val="24"/>
          <w:lang w:val="sr-Cyrl-RS"/>
        </w:rPr>
        <w:t>сти синдиката из члана 220. овог закона може да поднесе синдикат основан за територијалну јединицу, односно грану, групу, подгрупу или делатност за коју је основан синдикат чија се репрезентативност преиспитује.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Захтев за преиспитивање репрезентативности у</w:t>
      </w:r>
      <w:r w:rsidRPr="00C26002">
        <w:rPr>
          <w:rFonts w:ascii="Times New Roman" w:hAnsi="Times New Roman" w:cs="Times New Roman"/>
          <w:color w:val="000000"/>
          <w:sz w:val="24"/>
          <w:szCs w:val="24"/>
          <w:lang w:val="sr-Cyrl-RS"/>
        </w:rPr>
        <w:t>дружења послодаваца из члана 222. овог закона може да поднесе удружење послодаваца основано за грану, групу, подгрупу или делатност, односно територијалну јединицу за коју је основано удружење послодаваца чија се репрезентативност преиспитује.</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234.</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w:t>
      </w:r>
      <w:r w:rsidRPr="00C26002">
        <w:rPr>
          <w:rFonts w:ascii="Times New Roman" w:hAnsi="Times New Roman" w:cs="Times New Roman"/>
          <w:color w:val="000000"/>
          <w:sz w:val="24"/>
          <w:szCs w:val="24"/>
          <w:lang w:val="sr-Cyrl-RS"/>
        </w:rPr>
        <w:t>хтев из члана 233. став 2. овог закона подноси се послодавцу код кога је основан синдикат чија се репрезентативност преиспитује.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Захтев и иницијатива из члана 233. став 2. садрже назив синдиката, број акта о регистрацији, разлоге због којих се захтева преи</w:t>
      </w:r>
      <w:r w:rsidRPr="00C26002">
        <w:rPr>
          <w:rFonts w:ascii="Times New Roman" w:hAnsi="Times New Roman" w:cs="Times New Roman"/>
          <w:color w:val="000000"/>
          <w:sz w:val="24"/>
          <w:szCs w:val="24"/>
          <w:lang w:val="sr-Cyrl-RS"/>
        </w:rPr>
        <w:t>спитивање репрезентативности и навођење доказа који на то указују.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Послодавац је дужан да у року од осам дана од дана пријема захтева из става 1. овог члана, односно покретања иницијативе из става 2. овог члана, о томе обавести синдикат чија се репрезентат</w:t>
      </w:r>
      <w:r w:rsidRPr="00C26002">
        <w:rPr>
          <w:rFonts w:ascii="Times New Roman" w:hAnsi="Times New Roman" w:cs="Times New Roman"/>
          <w:color w:val="000000"/>
          <w:sz w:val="24"/>
          <w:szCs w:val="24"/>
          <w:lang w:val="sr-Cyrl-RS"/>
        </w:rPr>
        <w:t>ивност преиспитује и затражи да достави доказе о испуњавању услова репрезентативности у складу са овим законом.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Синдикат је дужан да у року од осам дана од дана пријема обавештења из става 3. овог члана достави послодавцу доказе о испуњавању услова репрезе</w:t>
      </w:r>
      <w:r w:rsidRPr="00C26002">
        <w:rPr>
          <w:rFonts w:ascii="Times New Roman" w:hAnsi="Times New Roman" w:cs="Times New Roman"/>
          <w:color w:val="000000"/>
          <w:sz w:val="24"/>
          <w:szCs w:val="24"/>
          <w:lang w:val="sr-Cyrl-RS"/>
        </w:rPr>
        <w:t>нтативности.</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235.</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Захтев из члана 233. ст. 3–5. овог закона подноси се Одбору и садржи назив синдиката, односно удружења послодаваца, ниво оснивања, број акта о регистрацији, разлоге због </w:t>
      </w:r>
      <w:r w:rsidRPr="00C26002">
        <w:rPr>
          <w:rFonts w:ascii="Times New Roman" w:hAnsi="Times New Roman" w:cs="Times New Roman"/>
          <w:color w:val="000000"/>
          <w:sz w:val="24"/>
          <w:szCs w:val="24"/>
          <w:lang w:val="sr-Cyrl-RS"/>
        </w:rPr>
        <w:lastRenderedPageBreak/>
        <w:t>којих се захтева преиспитивање репрезентативности и навођење до</w:t>
      </w:r>
      <w:r w:rsidRPr="00C26002">
        <w:rPr>
          <w:rFonts w:ascii="Times New Roman" w:hAnsi="Times New Roman" w:cs="Times New Roman"/>
          <w:color w:val="000000"/>
          <w:sz w:val="24"/>
          <w:szCs w:val="24"/>
          <w:lang w:val="sr-Cyrl-RS"/>
        </w:rPr>
        <w:t>каза који на то указују.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Одбор је дужан да у року од осам дана од дана пријема захтева из става 1. овог члана о томе обавести синдикат, односно удружење послодаваца, чија се репрезентативност преиспитује и затражи да доставе доказе о испуњавању услова репр</w:t>
      </w:r>
      <w:r w:rsidRPr="00C26002">
        <w:rPr>
          <w:rFonts w:ascii="Times New Roman" w:hAnsi="Times New Roman" w:cs="Times New Roman"/>
          <w:color w:val="000000"/>
          <w:sz w:val="24"/>
          <w:szCs w:val="24"/>
          <w:lang w:val="sr-Cyrl-RS"/>
        </w:rPr>
        <w:t>езентативности у складу са овим законом.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Синдикат, односно удружење послодаваца, дужни су да, у року од 15 дана од дана пријема обавештења из става 2. овог члана, доставе Одбору доказе о испуњавању услова репрезентативности.</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236.</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Поступак за преиспити</w:t>
      </w:r>
      <w:r w:rsidRPr="00C26002">
        <w:rPr>
          <w:rFonts w:ascii="Times New Roman" w:hAnsi="Times New Roman" w:cs="Times New Roman"/>
          <w:color w:val="000000"/>
          <w:sz w:val="24"/>
          <w:szCs w:val="24"/>
          <w:lang w:val="sr-Cyrl-RS"/>
        </w:rPr>
        <w:t>вање репрезентативности синдиката, односно удружења послодаваца, води се у складу са одредбама чл. 228–232. овог закона.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237.</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Решење о репрезентативности и решење о губитку репрезентативности синдиката за одређену грану, групу, подгрупу или делатност,</w:t>
      </w:r>
      <w:r w:rsidRPr="00C26002">
        <w:rPr>
          <w:rFonts w:ascii="Times New Roman" w:hAnsi="Times New Roman" w:cs="Times New Roman"/>
          <w:color w:val="000000"/>
          <w:sz w:val="24"/>
          <w:szCs w:val="24"/>
          <w:lang w:val="sr-Cyrl-RS"/>
        </w:rPr>
        <w:t xml:space="preserve"> односно за територијалну јединицу, као и решење о утврђивању репрезентативности и решење о губитку репрезентативности удружења послодаваца, објављују се у „Службеном гласнику Републике Србије”.</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7. Правна и пословна способност синдиката и удружења послодав</w:t>
      </w:r>
      <w:r w:rsidRPr="00C26002">
        <w:rPr>
          <w:rFonts w:ascii="Times New Roman" w:hAnsi="Times New Roman" w:cs="Times New Roman"/>
          <w:b/>
          <w:color w:val="000000"/>
          <w:sz w:val="24"/>
          <w:szCs w:val="24"/>
          <w:lang w:val="sr-Cyrl-RS"/>
        </w:rPr>
        <w:t>аца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238.</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Синдикат и удружење послодаваца стичу својство правног лица даном уписа у регистар, у складу са законом и другим прописом.</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239.</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Синдикат, односно удружење послодаваца, коме је утврђена репрезентативност у складу са овим законом, има: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1) </w:t>
      </w:r>
      <w:r w:rsidRPr="00C26002">
        <w:rPr>
          <w:rFonts w:ascii="Times New Roman" w:hAnsi="Times New Roman" w:cs="Times New Roman"/>
          <w:color w:val="000000"/>
          <w:sz w:val="24"/>
          <w:szCs w:val="24"/>
          <w:lang w:val="sr-Cyrl-RS"/>
        </w:rPr>
        <w:t>право на колективно преговарање и закључивање колективног уговора на одговарајућем нивоу;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2) право на учешће у решавању колективних радних спорова;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3) право на учешће у раду трипартитних и </w:t>
      </w:r>
      <w:proofErr w:type="spellStart"/>
      <w:r w:rsidRPr="00C26002">
        <w:rPr>
          <w:rFonts w:ascii="Times New Roman" w:hAnsi="Times New Roman" w:cs="Times New Roman"/>
          <w:color w:val="000000"/>
          <w:sz w:val="24"/>
          <w:szCs w:val="24"/>
          <w:lang w:val="sr-Cyrl-RS"/>
        </w:rPr>
        <w:t>мултипартитних</w:t>
      </w:r>
      <w:proofErr w:type="spellEnd"/>
      <w:r w:rsidRPr="00C26002">
        <w:rPr>
          <w:rFonts w:ascii="Times New Roman" w:hAnsi="Times New Roman" w:cs="Times New Roman"/>
          <w:color w:val="000000"/>
          <w:sz w:val="24"/>
          <w:szCs w:val="24"/>
          <w:lang w:val="sr-Cyrl-RS"/>
        </w:rPr>
        <w:t xml:space="preserve"> тела на одговарајућем нивоу;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4) друга права, у склад</w:t>
      </w:r>
      <w:r w:rsidRPr="00C26002">
        <w:rPr>
          <w:rFonts w:ascii="Times New Roman" w:hAnsi="Times New Roman" w:cs="Times New Roman"/>
          <w:color w:val="000000"/>
          <w:sz w:val="24"/>
          <w:szCs w:val="24"/>
          <w:lang w:val="sr-Cyrl-RS"/>
        </w:rPr>
        <w:t>у са законом.</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ХХ. КОЛЕКТИВНИ УГОВОРИ</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1. Предмет и облик колективног уговора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240.</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 xml:space="preserve">Колективним уговором, у складу са законом и другим прописом, уређују се права, обавезе и одговорности из радног односа, поступак измена и допуна колективног уговора, </w:t>
      </w:r>
      <w:r w:rsidRPr="00C26002">
        <w:rPr>
          <w:rFonts w:ascii="Times New Roman" w:hAnsi="Times New Roman" w:cs="Times New Roman"/>
          <w:color w:val="000000"/>
          <w:sz w:val="24"/>
          <w:szCs w:val="24"/>
          <w:lang w:val="sr-Cyrl-RS"/>
        </w:rPr>
        <w:t>међусобни односи учесника колективног уговора и друга питања од значаја за запосленог и послодавца.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Колективни уговор закључује се у писаном облику.</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2. Врсте колективних уговора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241.</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Колективни уговор може да се закључи као општи, посебан, и код посло</w:t>
      </w:r>
      <w:r w:rsidRPr="00C26002">
        <w:rPr>
          <w:rFonts w:ascii="Times New Roman" w:hAnsi="Times New Roman" w:cs="Times New Roman"/>
          <w:color w:val="000000"/>
          <w:sz w:val="24"/>
          <w:szCs w:val="24"/>
          <w:lang w:val="sr-Cyrl-RS"/>
        </w:rPr>
        <w:t>давца.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242.</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Општи колективни уговор и посебан колективни уговор за одређену грану, групу, подгрупу или делатност закључују се за територију Републике Србије.</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243.</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Посебан колективни уговор закључује се за територију јединице територијалне аутоном</w:t>
      </w:r>
      <w:r w:rsidRPr="00C26002">
        <w:rPr>
          <w:rFonts w:ascii="Times New Roman" w:hAnsi="Times New Roman" w:cs="Times New Roman"/>
          <w:color w:val="000000"/>
          <w:sz w:val="24"/>
          <w:szCs w:val="24"/>
          <w:lang w:val="sr-Cyrl-RS"/>
        </w:rPr>
        <w:t>ије или локалне самоуправе.</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3. Учесници у закључивању колективног уговора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244.</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Општи колективни уговор закључују репрезентативно удружење послодаваца и репрезентативни синдикат основани за територију Републике Србије.</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245.</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Посебан колективни угов</w:t>
      </w:r>
      <w:r w:rsidRPr="00C26002">
        <w:rPr>
          <w:rFonts w:ascii="Times New Roman" w:hAnsi="Times New Roman" w:cs="Times New Roman"/>
          <w:color w:val="000000"/>
          <w:sz w:val="24"/>
          <w:szCs w:val="24"/>
          <w:lang w:val="sr-Cyrl-RS"/>
        </w:rPr>
        <w:t>ор за грану, групу, подгрупу или делатност закључују репрезентативно удружење послодаваца и репрезентативни синдикат основани за грану, групу, подгрупу или делатност.</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Посебан колективни уговор за територију јединице територијалне аутономије и локалне самоу</w:t>
      </w:r>
      <w:r w:rsidRPr="00C26002">
        <w:rPr>
          <w:rFonts w:ascii="Times New Roman" w:hAnsi="Times New Roman" w:cs="Times New Roman"/>
          <w:color w:val="000000"/>
          <w:sz w:val="24"/>
          <w:szCs w:val="24"/>
          <w:lang w:val="sr-Cyrl-RS"/>
        </w:rPr>
        <w:t>праве закључују репрезентативно удружење послодаваца и репрезентативни синдикат основани за територијалну јединицу за коју се закључује колективни уговор.</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246.</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Посебан колективни уговор за јавна предузећа и јавне службе закључују оснивач, односно орга</w:t>
      </w:r>
      <w:r w:rsidRPr="00C26002">
        <w:rPr>
          <w:rFonts w:ascii="Times New Roman" w:hAnsi="Times New Roman" w:cs="Times New Roman"/>
          <w:color w:val="000000"/>
          <w:sz w:val="24"/>
          <w:szCs w:val="24"/>
          <w:lang w:val="sr-Cyrl-RS"/>
        </w:rPr>
        <w:t>н који он овласти, и репрезентативни синдикат.</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Посебан колективни уговор за територију Републике за јавна предузећа и јавне службе чији је оснивач аутономна покрајина или јединица локалне </w:t>
      </w:r>
      <w:proofErr w:type="spellStart"/>
      <w:r w:rsidRPr="00C26002">
        <w:rPr>
          <w:rFonts w:ascii="Times New Roman" w:hAnsi="Times New Roman" w:cs="Times New Roman"/>
          <w:b/>
          <w:color w:val="000000"/>
          <w:sz w:val="24"/>
          <w:szCs w:val="24"/>
          <w:lang w:val="sr-Cyrl-RS"/>
        </w:rPr>
        <w:t>самоупрaве</w:t>
      </w:r>
      <w:proofErr w:type="spellEnd"/>
      <w:r w:rsidRPr="00C26002">
        <w:rPr>
          <w:rFonts w:ascii="Times New Roman" w:hAnsi="Times New Roman" w:cs="Times New Roman"/>
          <w:b/>
          <w:color w:val="000000"/>
          <w:sz w:val="24"/>
          <w:szCs w:val="24"/>
          <w:lang w:val="sr-Cyrl-RS"/>
        </w:rPr>
        <w:t xml:space="preserve"> може да закључи Влада и репрезентативни синдикат, ако пос</w:t>
      </w:r>
      <w:r w:rsidRPr="00C26002">
        <w:rPr>
          <w:rFonts w:ascii="Times New Roman" w:hAnsi="Times New Roman" w:cs="Times New Roman"/>
          <w:b/>
          <w:color w:val="000000"/>
          <w:sz w:val="24"/>
          <w:szCs w:val="24"/>
          <w:lang w:val="sr-Cyrl-RS"/>
        </w:rPr>
        <w:t>тоји оправдани интерес и у циљу обезбеђивања једнаких услова рада.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Посебан колективни уговор за јавна предузећа и друштва капитала чији је оснивач јавно предузеће закључују оснивач јавног предузећа, односно орган који он овласти и репрезентативни синдикат</w:t>
      </w:r>
      <w:r w:rsidRPr="00C26002">
        <w:rPr>
          <w:rFonts w:ascii="Times New Roman" w:hAnsi="Times New Roman" w:cs="Times New Roman"/>
          <w:b/>
          <w:color w:val="000000"/>
          <w:sz w:val="24"/>
          <w:szCs w:val="24"/>
          <w:lang w:val="sr-Cyrl-RS"/>
        </w:rPr>
        <w:t>.</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Посебан колективни уговор за лица која самостално обављају делатност у области уметности или културе (самостални уметници) закључују репрезентативно удружење послодаваца и репрезентативни синдикат.</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Брисан је ранији став 3. (види члан 97. Закона - 75/201</w:t>
      </w:r>
      <w:r w:rsidRPr="00C26002">
        <w:rPr>
          <w:rFonts w:ascii="Times New Roman" w:hAnsi="Times New Roman" w:cs="Times New Roman"/>
          <w:i/>
          <w:color w:val="000000"/>
          <w:sz w:val="24"/>
          <w:szCs w:val="24"/>
          <w:lang w:val="sr-Cyrl-RS"/>
        </w:rPr>
        <w:t>4-3)</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247.</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Колективни уговор код послодавца за јавна предузећа</w:t>
      </w:r>
      <w:r w:rsidRPr="00C26002">
        <w:rPr>
          <w:rFonts w:ascii="Times New Roman" w:hAnsi="Times New Roman" w:cs="Times New Roman"/>
          <w:b/>
          <w:color w:val="000000"/>
          <w:sz w:val="24"/>
          <w:szCs w:val="24"/>
          <w:lang w:val="sr-Cyrl-RS"/>
        </w:rPr>
        <w:t>, друштва капитала чији је оснивач јавно предузеће</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и јавне службе закључују оснивач, односно орган који он овласти, репрезентативни синдикат код послодавц</w:t>
      </w:r>
      <w:r w:rsidRPr="00C26002">
        <w:rPr>
          <w:rFonts w:ascii="Times New Roman" w:hAnsi="Times New Roman" w:cs="Times New Roman"/>
          <w:color w:val="000000"/>
          <w:sz w:val="24"/>
          <w:szCs w:val="24"/>
          <w:lang w:val="sr-Cyrl-RS"/>
        </w:rPr>
        <w:t xml:space="preserve">а и послодавац. У име послодавца колективни уговор потписује </w:t>
      </w:r>
      <w:r w:rsidRPr="00C26002">
        <w:rPr>
          <w:rFonts w:ascii="Times New Roman" w:hAnsi="Times New Roman" w:cs="Times New Roman"/>
          <w:b/>
          <w:color w:val="000000"/>
          <w:sz w:val="24"/>
          <w:szCs w:val="24"/>
          <w:lang w:val="sr-Cyrl-RS"/>
        </w:rPr>
        <w:t>лице овлашћено за заступање послодавца</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248.</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Колективни уговор код послодавца закључују послодавац и репрезентативни синдикат код послодавца. У име послодавца колективни уговор потписује </w:t>
      </w:r>
      <w:r w:rsidRPr="00C26002">
        <w:rPr>
          <w:rFonts w:ascii="Times New Roman" w:hAnsi="Times New Roman" w:cs="Times New Roman"/>
          <w:b/>
          <w:color w:val="000000"/>
          <w:sz w:val="24"/>
          <w:szCs w:val="24"/>
          <w:lang w:val="sr-Cyrl-RS"/>
        </w:rPr>
        <w:t>лице овлашћено за заступање послодавца</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249.</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Ако ниједан од синдиката, </w:t>
      </w:r>
      <w:r w:rsidRPr="00C26002">
        <w:rPr>
          <w:rFonts w:ascii="Times New Roman" w:hAnsi="Times New Roman" w:cs="Times New Roman"/>
          <w:color w:val="000000"/>
          <w:sz w:val="24"/>
          <w:szCs w:val="24"/>
          <w:lang w:val="sr-Cyrl-RS"/>
        </w:rPr>
        <w:t>односно ниједно од удружења послодаваца, не испуњава услове репрезентативности у смислу овог закона, синдикати односно удружења послодаваца могу закључити споразум о удруживању, ради испуњења услова репрезентативности утврђених овим законом и учествовања у</w:t>
      </w:r>
      <w:r w:rsidRPr="00C26002">
        <w:rPr>
          <w:rFonts w:ascii="Times New Roman" w:hAnsi="Times New Roman" w:cs="Times New Roman"/>
          <w:color w:val="000000"/>
          <w:sz w:val="24"/>
          <w:szCs w:val="24"/>
          <w:lang w:val="sr-Cyrl-RS"/>
        </w:rPr>
        <w:t xml:space="preserve"> закључивању колективног уговора.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250.</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Ако код послодавца није основан синдикат, зарада, накнада зараде и друга примања запослених могу да се уреде споразумом.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Споразум се сматра закљученим када га потпишу </w:t>
      </w:r>
      <w:r w:rsidRPr="00C26002">
        <w:rPr>
          <w:rFonts w:ascii="Times New Roman" w:hAnsi="Times New Roman" w:cs="Times New Roman"/>
          <w:b/>
          <w:color w:val="000000"/>
          <w:sz w:val="24"/>
          <w:szCs w:val="24"/>
          <w:lang w:val="sr-Cyrl-RS"/>
        </w:rPr>
        <w:t>лице овлашћено за заступање послодавца</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и пре</w:t>
      </w:r>
      <w:r w:rsidRPr="00C26002">
        <w:rPr>
          <w:rFonts w:ascii="Times New Roman" w:hAnsi="Times New Roman" w:cs="Times New Roman"/>
          <w:color w:val="000000"/>
          <w:sz w:val="24"/>
          <w:szCs w:val="24"/>
          <w:lang w:val="sr-Cyrl-RS"/>
        </w:rPr>
        <w:t>дставник савета запослених или запослени који је добио овлашћење од најмање 50% од укупног броја запослених код послодавца.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Споразум престаје да важи даном ступања на снагу колективног уговора.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4. Преговарање и закључивањ</w:t>
      </w:r>
      <w:r w:rsidRPr="00C26002">
        <w:rPr>
          <w:rFonts w:ascii="Times New Roman" w:hAnsi="Times New Roman" w:cs="Times New Roman"/>
          <w:b/>
          <w:color w:val="000000"/>
          <w:sz w:val="24"/>
          <w:szCs w:val="24"/>
          <w:lang w:val="sr-Cyrl-RS"/>
        </w:rPr>
        <w:t>е колективног уговора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251.</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Ако у закључивању колективног уговора учествује више репрезентативних синдиката или репрезентативних удружења послодаваца, односно синдикати или удружења послодаваца који су закључили споразум о удруживању из члана 249. овог</w:t>
      </w:r>
      <w:r w:rsidRPr="00C26002">
        <w:rPr>
          <w:rFonts w:ascii="Times New Roman" w:hAnsi="Times New Roman" w:cs="Times New Roman"/>
          <w:color w:val="000000"/>
          <w:sz w:val="24"/>
          <w:szCs w:val="24"/>
          <w:lang w:val="sr-Cyrl-RS"/>
        </w:rPr>
        <w:t xml:space="preserve"> закона, образује се одбор за преговоре.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Чланове одбора из става 1. овог члана одређују синдикати, односно удружења послодаваца, сразмерно броју чланова.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252.</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У поступку преговарања ради закључивања колективног уговора код послодавца репрезентативни с</w:t>
      </w:r>
      <w:r w:rsidRPr="00C26002">
        <w:rPr>
          <w:rFonts w:ascii="Times New Roman" w:hAnsi="Times New Roman" w:cs="Times New Roman"/>
          <w:color w:val="000000"/>
          <w:sz w:val="24"/>
          <w:szCs w:val="24"/>
          <w:lang w:val="sr-Cyrl-RS"/>
        </w:rPr>
        <w:t>индикат је дужан да сарађује са синдикатом у који је учлањено најмање 10% запослених код послодавца, ради изражавања интереса запослених који су учлањени у тај синдикат.</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253.</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Представници синдиката и послодаваца, односно удружења послодаваца, који уче</w:t>
      </w:r>
      <w:r w:rsidRPr="00C26002">
        <w:rPr>
          <w:rFonts w:ascii="Times New Roman" w:hAnsi="Times New Roman" w:cs="Times New Roman"/>
          <w:color w:val="000000"/>
          <w:sz w:val="24"/>
          <w:szCs w:val="24"/>
          <w:lang w:val="sr-Cyrl-RS"/>
        </w:rPr>
        <w:t>ствују у преговарању за закључивање колективног уговора и закључују колективни уговор морају да имају овлашћење својих органа.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254.</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Учесници у закључивању колективног уговора дужни су да преговарају.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Ако се у току преговора не постигне сагласност за з</w:t>
      </w:r>
      <w:r w:rsidRPr="00C26002">
        <w:rPr>
          <w:rFonts w:ascii="Times New Roman" w:hAnsi="Times New Roman" w:cs="Times New Roman"/>
          <w:color w:val="000000"/>
          <w:sz w:val="24"/>
          <w:szCs w:val="24"/>
          <w:lang w:val="sr-Cyrl-RS"/>
        </w:rPr>
        <w:t>акључивање колективног уговора у року од 45 дана од дана започињања преговора, учесници могу да образују арбитражу за решавање спорних питања.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 делатности од општег интереса, спорови у закључивању, измени и допуни и примени колективних уговора решавају с</w:t>
      </w:r>
      <w:r w:rsidRPr="00C26002">
        <w:rPr>
          <w:rFonts w:ascii="Times New Roman" w:hAnsi="Times New Roman" w:cs="Times New Roman"/>
          <w:color w:val="000000"/>
          <w:sz w:val="24"/>
          <w:szCs w:val="24"/>
          <w:lang w:val="sr-Cyrl-RS"/>
        </w:rPr>
        <w:t>е у складу са законом.</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255.</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Састав, начин рада и дејство одлуке арбитраже споразумно утврђују учесници у закључивању колективног уговора.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Рок за доношење одлуке не може бити дужи од 15 дана од дана образовања арбитраже.</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5. Примена колективних уговора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256.</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Општи и посебан колективни уговор непосредно се примењују и обавезују све послодавце који су у време закључивања колективног уговора чланови удружења послодаваца – учесника колективног уговора.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Колективни уговор из става 1. овог члана обавезује и</w:t>
      </w:r>
      <w:r w:rsidRPr="00C26002">
        <w:rPr>
          <w:rFonts w:ascii="Times New Roman" w:hAnsi="Times New Roman" w:cs="Times New Roman"/>
          <w:color w:val="000000"/>
          <w:sz w:val="24"/>
          <w:szCs w:val="24"/>
          <w:lang w:val="sr-Cyrl-RS"/>
        </w:rPr>
        <w:t xml:space="preserve"> послодавце који су накнадно постали чланови удружења послодаваца – учесника колективног уговора, од дана приступања удружењу послодаваца.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Колективни уговор обавезује послодавце из ст. 1. и 2. овог члана шест месеци након иступања из удружења послодаваца –</w:t>
      </w:r>
      <w:r w:rsidRPr="00C26002">
        <w:rPr>
          <w:rFonts w:ascii="Times New Roman" w:hAnsi="Times New Roman" w:cs="Times New Roman"/>
          <w:color w:val="000000"/>
          <w:sz w:val="24"/>
          <w:szCs w:val="24"/>
          <w:lang w:val="sr-Cyrl-RS"/>
        </w:rPr>
        <w:t xml:space="preserve"> учесника колективног уговора.</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256а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Колективном уговору може накнадно приступити послодавац, односно удружење послодаваца које није потписник колективног уговора, односно није члан удружења послодаваца – учесника колективног уговора.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lastRenderedPageBreak/>
        <w:t xml:space="preserve">Одлуку о </w:t>
      </w:r>
      <w:r w:rsidRPr="00C26002">
        <w:rPr>
          <w:rFonts w:ascii="Times New Roman" w:hAnsi="Times New Roman" w:cs="Times New Roman"/>
          <w:b/>
          <w:color w:val="000000"/>
          <w:sz w:val="24"/>
          <w:szCs w:val="24"/>
          <w:lang w:val="sr-Cyrl-RS"/>
        </w:rPr>
        <w:t>приступању колективном уговору доноси надлежни орган послодавца, односно удружења послодаваца из става 1. овог члана, у складу са којом се колективни уговор примењује на његове запослене од дана одређеног у одлуци.</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О одлуци из става 1. овог члана, послода</w:t>
      </w:r>
      <w:r w:rsidRPr="00C26002">
        <w:rPr>
          <w:rFonts w:ascii="Times New Roman" w:hAnsi="Times New Roman" w:cs="Times New Roman"/>
          <w:b/>
          <w:color w:val="000000"/>
          <w:sz w:val="24"/>
          <w:szCs w:val="24"/>
          <w:lang w:val="sr-Cyrl-RS"/>
        </w:rPr>
        <w:t>вац, односно удружење послодаваца обавештава потписнике колективног уговора и орган који врши регистрацију колективног уговора.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Одлука о приступању колективном уговору престаје да важи престанком важења колективног уговора или раније, одлуком надлежног ор</w:t>
      </w:r>
      <w:r w:rsidRPr="00C26002">
        <w:rPr>
          <w:rFonts w:ascii="Times New Roman" w:hAnsi="Times New Roman" w:cs="Times New Roman"/>
          <w:b/>
          <w:color w:val="000000"/>
          <w:sz w:val="24"/>
          <w:szCs w:val="24"/>
          <w:lang w:val="sr-Cyrl-RS"/>
        </w:rPr>
        <w:t>гана послодавца, односно удружења послодаваца.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257.</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Влада може да одлучи да се колективни уговор или поједине његове одредбе примењују и на послодавце који нису чланови удружења послодаваца – учесника колективног </w:t>
      </w:r>
      <w:r w:rsidRPr="00C26002">
        <w:rPr>
          <w:rFonts w:ascii="Times New Roman" w:hAnsi="Times New Roman" w:cs="Times New Roman"/>
          <w:b/>
          <w:color w:val="000000"/>
          <w:sz w:val="24"/>
          <w:szCs w:val="24"/>
          <w:lang w:val="sr-Cyrl-RS"/>
        </w:rPr>
        <w:t>уговора.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Одлуку из става 1. овог члана Влада може донети ради остваривања економске и социјалне политике у Републици, у циљу обезбеђивања једнаких услова рада који представљају минимум права запослених, односно да би се ублажиле разлике у зарадама у одређ</w:t>
      </w:r>
      <w:r w:rsidRPr="00C26002">
        <w:rPr>
          <w:rFonts w:ascii="Times New Roman" w:hAnsi="Times New Roman" w:cs="Times New Roman"/>
          <w:b/>
          <w:color w:val="000000"/>
          <w:sz w:val="24"/>
          <w:szCs w:val="24"/>
          <w:lang w:val="sr-Cyrl-RS"/>
        </w:rPr>
        <w:t>еној грани, групи, подгрупи или делатности које битно утичу на социјални и економски положај запослених што има за последицу нелојалну конкуренцију, под условом да колективни уговор чије се дејство проширује обавезује послодавце који запошљавају више од 50</w:t>
      </w:r>
      <w:r w:rsidRPr="00C26002">
        <w:rPr>
          <w:rFonts w:ascii="Times New Roman" w:hAnsi="Times New Roman" w:cs="Times New Roman"/>
          <w:b/>
          <w:color w:val="000000"/>
          <w:sz w:val="24"/>
          <w:szCs w:val="24"/>
          <w:lang w:val="sr-Cyrl-RS"/>
        </w:rPr>
        <w:t>% запослених у одређеној грани, групи, подгрупи или делатности.</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Одлуку из става 2. овог члана Влада доноси на захтев једног од учесника у закључивању колективног уговора чије се дејство проширује, на образложени предлог министарства надлежног за делатност</w:t>
      </w:r>
      <w:r w:rsidRPr="00C26002">
        <w:rPr>
          <w:rFonts w:ascii="Times New Roman" w:hAnsi="Times New Roman" w:cs="Times New Roman"/>
          <w:b/>
          <w:color w:val="000000"/>
          <w:sz w:val="24"/>
          <w:szCs w:val="24"/>
          <w:lang w:val="sr-Cyrl-RS"/>
        </w:rPr>
        <w:t xml:space="preserve"> у којој је закључен колективни уговор, а по прибављеном мишљењу Социјално-економског савета.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Уз захтев за проширење дејства колективног уговора, подносилац је дужан да достави доказ о испуњености услова из става 2. овог члана.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Послодавци које обавезује </w:t>
      </w:r>
      <w:r w:rsidRPr="00C26002">
        <w:rPr>
          <w:rFonts w:ascii="Times New Roman" w:hAnsi="Times New Roman" w:cs="Times New Roman"/>
          <w:b/>
          <w:color w:val="000000"/>
          <w:sz w:val="24"/>
          <w:szCs w:val="24"/>
          <w:lang w:val="sr-Cyrl-RS"/>
        </w:rPr>
        <w:t>колективни уговор чије се дејство проширује и број њихових запослених, утврђује се на основу податка органа који води регистар колективних уговора, односно другог надлежног органа у складу са законом.</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258.</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Влада</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мо</w:t>
      </w:r>
      <w:r w:rsidRPr="00C26002">
        <w:rPr>
          <w:rFonts w:ascii="Times New Roman" w:hAnsi="Times New Roman" w:cs="Times New Roman"/>
          <w:color w:val="000000"/>
          <w:sz w:val="24"/>
          <w:szCs w:val="24"/>
          <w:lang w:val="sr-Cyrl-RS"/>
        </w:rPr>
        <w:t>же, на захтев послодавца или удружења послодаваца, да одлучи да се колективни уговор из члана 257. овог закона у делу који се односи на зараде и накнаде зараде не примењује на поједине послодавце или удружења послодаваца.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Послодавац, односно удружење посло</w:t>
      </w:r>
      <w:r w:rsidRPr="00C26002">
        <w:rPr>
          <w:rFonts w:ascii="Times New Roman" w:hAnsi="Times New Roman" w:cs="Times New Roman"/>
          <w:color w:val="000000"/>
          <w:sz w:val="24"/>
          <w:szCs w:val="24"/>
          <w:lang w:val="sr-Cyrl-RS"/>
        </w:rPr>
        <w:t>даваца, могу да поднесу захтев за изузимање од примене колективног уговора са проширеним дејством, ако због финансијско-пословних резултата нису у могућности да примене колективни уговор.</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Уз захтев из става 2. овог члана послодавац или удружење послодаваца</w:t>
      </w:r>
      <w:r w:rsidRPr="00C26002">
        <w:rPr>
          <w:rFonts w:ascii="Times New Roman" w:hAnsi="Times New Roman" w:cs="Times New Roman"/>
          <w:color w:val="000000"/>
          <w:sz w:val="24"/>
          <w:szCs w:val="24"/>
          <w:lang w:val="sr-Cyrl-RS"/>
        </w:rPr>
        <w:t xml:space="preserve"> дужни су да доставе доказе о разлозима за изузимање од примене колективног уговора са проширеним дејством.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259.</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Одлуку о изузимању од примене колективног уговора </w:t>
      </w:r>
      <w:r w:rsidRPr="00C26002">
        <w:rPr>
          <w:rFonts w:ascii="Times New Roman" w:hAnsi="Times New Roman" w:cs="Times New Roman"/>
          <w:b/>
          <w:color w:val="000000"/>
          <w:sz w:val="24"/>
          <w:szCs w:val="24"/>
          <w:lang w:val="sr-Cyrl-RS"/>
        </w:rPr>
        <w:t>Влада доноси на предлог министарства надлежног за дел</w:t>
      </w:r>
      <w:r w:rsidRPr="00C26002">
        <w:rPr>
          <w:rFonts w:ascii="Times New Roman" w:hAnsi="Times New Roman" w:cs="Times New Roman"/>
          <w:b/>
          <w:color w:val="000000"/>
          <w:sz w:val="24"/>
          <w:szCs w:val="24"/>
          <w:lang w:val="sr-Cyrl-RS"/>
        </w:rPr>
        <w:t>атност у којој је закључен колективни уговор и</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по прибављеном мишљењу Социјално-економског савета.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260.</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Влада</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може ставити ван снаге одлуку о проширењу дејства колективног уговора и одлуку о изузимању од примене ко</w:t>
      </w:r>
      <w:r w:rsidRPr="00C26002">
        <w:rPr>
          <w:rFonts w:ascii="Times New Roman" w:hAnsi="Times New Roman" w:cs="Times New Roman"/>
          <w:color w:val="000000"/>
          <w:sz w:val="24"/>
          <w:szCs w:val="24"/>
          <w:lang w:val="sr-Cyrl-RS"/>
        </w:rPr>
        <w:t>лективног уговора, ако престану да постоје разлози из члана 257. став 2. и члана 258. став 2. овог закона.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Одлука из става 1. овог члана доноси се по поступку за доношење одлуке о проширеном дејству колективног уговора, односно одлуке о изузимању од примен</w:t>
      </w:r>
      <w:r w:rsidRPr="00C26002">
        <w:rPr>
          <w:rFonts w:ascii="Times New Roman" w:hAnsi="Times New Roman" w:cs="Times New Roman"/>
          <w:color w:val="000000"/>
          <w:sz w:val="24"/>
          <w:szCs w:val="24"/>
          <w:lang w:val="sr-Cyrl-RS"/>
        </w:rPr>
        <w:t>е колективног уговора.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Одлука из чл. 257. и 259. овог закона престаје да важи престанком важења колективног уговора, односно појединих његових одредаба, чије је дејство проширено, односно изузето.</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261.</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Одлука из чл. </w:t>
      </w:r>
      <w:r w:rsidRPr="00C26002">
        <w:rPr>
          <w:rFonts w:ascii="Times New Roman" w:hAnsi="Times New Roman" w:cs="Times New Roman"/>
          <w:color w:val="000000"/>
          <w:sz w:val="24"/>
          <w:szCs w:val="24"/>
          <w:lang w:val="sr-Cyrl-RS"/>
        </w:rPr>
        <w:t>257, 259. и 260. овог закона објављује се у „Службеном гласнику Републике Србије”.</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262.</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Колективни уговор код послодавца обавезује и запослене код послодавца који нису чланови синдиката – потписника колективног уговора.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6. Важење и отказ колективног у</w:t>
      </w:r>
      <w:r w:rsidRPr="00C26002">
        <w:rPr>
          <w:rFonts w:ascii="Times New Roman" w:hAnsi="Times New Roman" w:cs="Times New Roman"/>
          <w:color w:val="000000"/>
          <w:sz w:val="24"/>
          <w:szCs w:val="24"/>
          <w:lang w:val="sr-Cyrl-RS"/>
        </w:rPr>
        <w:t>говора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263.</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Колективни уговор се закључује на период до три године.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 истеку рока из става 1. овог члана, колективни уговор престаје да важи, ако се учесници колективног уговора друкчије не споразумеју најкасније 30 дана пре истека важења колективног</w:t>
      </w:r>
      <w:r w:rsidRPr="00C26002">
        <w:rPr>
          <w:rFonts w:ascii="Times New Roman" w:hAnsi="Times New Roman" w:cs="Times New Roman"/>
          <w:color w:val="000000"/>
          <w:sz w:val="24"/>
          <w:szCs w:val="24"/>
          <w:lang w:val="sr-Cyrl-RS"/>
        </w:rPr>
        <w:t xml:space="preserve"> уговора.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Члан 264.</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Важење колективног уговора пре истека рока из члана 263. овог закона, може престати споразумом свих учесника или отказом, на начин утврђен тим уговором.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У случају отказа, колективни уговор се примењује најдуже шест месеци од дана поднош</w:t>
      </w:r>
      <w:r w:rsidRPr="00C26002">
        <w:rPr>
          <w:rFonts w:ascii="Times New Roman" w:hAnsi="Times New Roman" w:cs="Times New Roman"/>
          <w:color w:val="000000"/>
          <w:sz w:val="24"/>
          <w:szCs w:val="24"/>
          <w:lang w:val="sr-Cyrl-RS"/>
        </w:rPr>
        <w:t>ења отказа, с тим што су учесници дужни да поступак преговарања започну најкасније у року од 15 дана од дана подношења отказа.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7. Решавање спорова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265.</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Спорна питања у примени колективних уговора може да решава арбитража коју образују учесници колекти</w:t>
      </w:r>
      <w:r w:rsidRPr="00C26002">
        <w:rPr>
          <w:rFonts w:ascii="Times New Roman" w:hAnsi="Times New Roman" w:cs="Times New Roman"/>
          <w:color w:val="000000"/>
          <w:sz w:val="24"/>
          <w:szCs w:val="24"/>
          <w:lang w:val="sr-Cyrl-RS"/>
        </w:rPr>
        <w:t>вног уговора, у року од 15 дана од дана настанка спора.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Одлука арбитраже о спорном питању обавезује учеснике.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Састав и начин рада арбитраже уређује се колективним уговором.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Учесници у закључивању колективног уговора могу пред надлежним судом да остваре заш</w:t>
      </w:r>
      <w:r w:rsidRPr="00C26002">
        <w:rPr>
          <w:rFonts w:ascii="Times New Roman" w:hAnsi="Times New Roman" w:cs="Times New Roman"/>
          <w:color w:val="000000"/>
          <w:sz w:val="24"/>
          <w:szCs w:val="24"/>
          <w:lang w:val="sr-Cyrl-RS"/>
        </w:rPr>
        <w:t>титу права утврђених колективним уговором.</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8. Регистрација колективних уговора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266.</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Општи и посебан колективни уговор, као и њихове измене, односно допуне, региструју се код министарства.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Садржину и поступак регистрације колективних уговора прописује </w:t>
      </w:r>
      <w:r w:rsidRPr="00C26002">
        <w:rPr>
          <w:rFonts w:ascii="Times New Roman" w:hAnsi="Times New Roman" w:cs="Times New Roman"/>
          <w:color w:val="000000"/>
          <w:sz w:val="24"/>
          <w:szCs w:val="24"/>
          <w:lang w:val="sr-Cyrl-RS"/>
        </w:rPr>
        <w:t>министар.</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9. Објављивање колективног уговора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267.</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Општи и посебан колективни уговор објављују се у „Службеном гласнику Републике Србије”.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Начин објављивања других колективних уговора утврђује се тим колективним уговорима.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ХХI. НАДЗОР</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268.</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Надзор </w:t>
      </w:r>
      <w:r w:rsidRPr="00C26002">
        <w:rPr>
          <w:rFonts w:ascii="Times New Roman" w:hAnsi="Times New Roman" w:cs="Times New Roman"/>
          <w:color w:val="000000"/>
          <w:sz w:val="24"/>
          <w:szCs w:val="24"/>
          <w:lang w:val="sr-Cyrl-RS"/>
        </w:rPr>
        <w:t>над применом овог закона, других прописа о радним односима, општих аката и уговора о раду, којима се уређују права, обавезе и одговорности запослених врши инспекција рада.</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268а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У поступку инспекцијског надзора инспектор је овлашћен да: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1) врши увид </w:t>
      </w:r>
      <w:r w:rsidRPr="00C26002">
        <w:rPr>
          <w:rFonts w:ascii="Times New Roman" w:hAnsi="Times New Roman" w:cs="Times New Roman"/>
          <w:b/>
          <w:color w:val="000000"/>
          <w:sz w:val="24"/>
          <w:szCs w:val="24"/>
          <w:lang w:val="sr-Cyrl-RS"/>
        </w:rPr>
        <w:t>у опште и појединачне акте, евиденције и другу документацију ради утврђивања релевантних чињеница;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lastRenderedPageBreak/>
        <w:t>2) утврђује идентитет лица и узима изјаве од послодавца, одговорних лица, запослених и других лица која се затекну на раду код послодавца;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3) врши контролу</w:t>
      </w:r>
      <w:r w:rsidRPr="00C26002">
        <w:rPr>
          <w:rFonts w:ascii="Times New Roman" w:hAnsi="Times New Roman" w:cs="Times New Roman"/>
          <w:b/>
          <w:color w:val="000000"/>
          <w:sz w:val="24"/>
          <w:szCs w:val="24"/>
          <w:lang w:val="sr-Cyrl-RS"/>
        </w:rPr>
        <w:t xml:space="preserve"> да ли је извршена пријава на обавезно социјално осигурање, на основу података из Централног регистра обавезног социјалног осигурања;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4) прегледа пословне просторије, објекте, постројења, уређаје и друго;</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5) налаже предузимање превентивних и других мера </w:t>
      </w:r>
      <w:r w:rsidRPr="00C26002">
        <w:rPr>
          <w:rFonts w:ascii="Times New Roman" w:hAnsi="Times New Roman" w:cs="Times New Roman"/>
          <w:b/>
          <w:color w:val="000000"/>
          <w:sz w:val="24"/>
          <w:szCs w:val="24"/>
          <w:lang w:val="sr-Cyrl-RS"/>
        </w:rPr>
        <w:t>за које је овлашћен у складу са законом ради спречавања повреда закона.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268б</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Послодавац, одговорно лице код послодавца и запослени дужни су да инспектору омогуће вршење надзора, увид у документацију и несметан рад </w:t>
      </w:r>
      <w:r w:rsidRPr="00C26002">
        <w:rPr>
          <w:rFonts w:ascii="Times New Roman" w:hAnsi="Times New Roman" w:cs="Times New Roman"/>
          <w:b/>
          <w:color w:val="000000"/>
          <w:sz w:val="24"/>
          <w:szCs w:val="24"/>
          <w:lang w:val="sr-Cyrl-RS"/>
        </w:rPr>
        <w:t>и да му обезбеде податке потребне за вршење инспекцијског надзора, у складу са законом.</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269.</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У вршењу инспекцијског надзора, инспектор рада је овлашћен да решењем наложи послодавцу да у одређеном року отклони утврђе</w:t>
      </w:r>
      <w:r w:rsidRPr="00C26002">
        <w:rPr>
          <w:rFonts w:ascii="Times New Roman" w:hAnsi="Times New Roman" w:cs="Times New Roman"/>
          <w:color w:val="000000"/>
          <w:sz w:val="24"/>
          <w:szCs w:val="24"/>
          <w:lang w:val="sr-Cyrl-RS"/>
        </w:rPr>
        <w:t>не повреде закона</w:t>
      </w:r>
      <w:r w:rsidRPr="00C26002">
        <w:rPr>
          <w:rFonts w:ascii="Times New Roman" w:hAnsi="Times New Roman" w:cs="Times New Roman"/>
          <w:b/>
          <w:color w:val="000000"/>
          <w:sz w:val="24"/>
          <w:szCs w:val="24"/>
          <w:lang w:val="sr-Cyrl-RS"/>
        </w:rPr>
        <w:t>, подзаконског акта</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општег акта и уговора о раду.</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Инспектор рада је овлашћен да решењем наложи послодавцу да са запосленим који је засновао радни однос у смислу члана 32. став 2. овог закона, закључи уговор о раду у писаном облику.</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Посл</w:t>
      </w:r>
      <w:r w:rsidRPr="00C26002">
        <w:rPr>
          <w:rFonts w:ascii="Times New Roman" w:hAnsi="Times New Roman" w:cs="Times New Roman"/>
          <w:color w:val="000000"/>
          <w:sz w:val="24"/>
          <w:szCs w:val="24"/>
          <w:lang w:val="sr-Cyrl-RS"/>
        </w:rPr>
        <w:t>одавац је дужан да, најкасније у року од 15 дана од дана истека рока за отклањање утврђене повреде, обавести инспекцију рада о извршењу решења.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270.</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Инспектор рада поднеће захтев за покретање прекршајног поступка ако</w:t>
      </w:r>
      <w:r w:rsidRPr="00C26002">
        <w:rPr>
          <w:rFonts w:ascii="Times New Roman" w:hAnsi="Times New Roman" w:cs="Times New Roman"/>
          <w:color w:val="000000"/>
          <w:sz w:val="24"/>
          <w:szCs w:val="24"/>
          <w:lang w:val="sr-Cyrl-RS"/>
        </w:rPr>
        <w:t xml:space="preserve"> нађе да је послодавац, односно директор или предузетник, повредом закона или других прописа којима се уређују радни односи </w:t>
      </w:r>
      <w:r w:rsidRPr="00C26002">
        <w:rPr>
          <w:rFonts w:ascii="Times New Roman" w:hAnsi="Times New Roman" w:cs="Times New Roman"/>
          <w:b/>
          <w:color w:val="000000"/>
          <w:sz w:val="24"/>
          <w:szCs w:val="24"/>
          <w:lang w:val="sr-Cyrl-RS"/>
        </w:rPr>
        <w:t>и подношење јединствене пријаве на обавезно социјално осигурање,</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извршио прекршај.</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113/2017</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271.</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Ак</w:t>
      </w:r>
      <w:r w:rsidRPr="00C26002">
        <w:rPr>
          <w:rFonts w:ascii="Times New Roman" w:hAnsi="Times New Roman" w:cs="Times New Roman"/>
          <w:color w:val="000000"/>
          <w:sz w:val="24"/>
          <w:szCs w:val="24"/>
          <w:lang w:val="sr-Cyrl-RS"/>
        </w:rPr>
        <w:t xml:space="preserve">о инспектор рада нађе да је решењем послодавца о отказу уговора о раду очигледно повређено право запосленог, а запослени је </w:t>
      </w:r>
      <w:r w:rsidRPr="00C26002">
        <w:rPr>
          <w:rFonts w:ascii="Times New Roman" w:hAnsi="Times New Roman" w:cs="Times New Roman"/>
          <w:b/>
          <w:color w:val="000000"/>
          <w:sz w:val="24"/>
          <w:szCs w:val="24"/>
          <w:lang w:val="sr-Cyrl-RS"/>
        </w:rPr>
        <w:t>покренуо</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радни спор, на захтев запосленог одложиће својим решењем извршење тог решења – до доношења правноснажне одлуке суда.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lastRenderedPageBreak/>
        <w:t>Инспе</w:t>
      </w:r>
      <w:r w:rsidRPr="00C26002">
        <w:rPr>
          <w:rFonts w:ascii="Times New Roman" w:hAnsi="Times New Roman" w:cs="Times New Roman"/>
          <w:b/>
          <w:color w:val="000000"/>
          <w:sz w:val="24"/>
          <w:szCs w:val="24"/>
          <w:lang w:val="sr-Cyrl-RS"/>
        </w:rPr>
        <w:t>ктор рада ће одбити захтев из става 1. овог члана ако нађе да право запосленог није очигледно повређено.</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Запослени може поднети захтев из </w:t>
      </w:r>
      <w:r w:rsidRPr="00C26002">
        <w:rPr>
          <w:rFonts w:ascii="Times New Roman" w:hAnsi="Times New Roman" w:cs="Times New Roman"/>
          <w:b/>
          <w:color w:val="000000"/>
          <w:sz w:val="24"/>
          <w:szCs w:val="24"/>
          <w:lang w:val="sr-Cyrl-RS"/>
        </w:rPr>
        <w:t>ст. 1. и 2.</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овог члана у року од </w:t>
      </w:r>
      <w:r w:rsidRPr="00C26002">
        <w:rPr>
          <w:rFonts w:ascii="Times New Roman" w:hAnsi="Times New Roman" w:cs="Times New Roman"/>
          <w:b/>
          <w:color w:val="000000"/>
          <w:sz w:val="24"/>
          <w:szCs w:val="24"/>
          <w:lang w:val="sr-Cyrl-RS"/>
        </w:rPr>
        <w:t>15</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дана од дана покретања радног спора.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Инспектор рада је дужан да донесе решење </w:t>
      </w:r>
      <w:r w:rsidRPr="00C26002">
        <w:rPr>
          <w:rFonts w:ascii="Times New Roman" w:hAnsi="Times New Roman" w:cs="Times New Roman"/>
          <w:b/>
          <w:color w:val="000000"/>
          <w:sz w:val="24"/>
          <w:szCs w:val="24"/>
          <w:lang w:val="sr-Cyrl-RS"/>
        </w:rPr>
        <w:t>из ст. 1. и 2. овог члана</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у року од </w:t>
      </w:r>
      <w:r w:rsidRPr="00C26002">
        <w:rPr>
          <w:rFonts w:ascii="Times New Roman" w:hAnsi="Times New Roman" w:cs="Times New Roman"/>
          <w:b/>
          <w:color w:val="000000"/>
          <w:sz w:val="24"/>
          <w:szCs w:val="24"/>
          <w:lang w:val="sr-Cyrl-RS"/>
        </w:rPr>
        <w:t>30</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дана од дана подношења захтева запосленог, ако су испуњени услови из ст. 1. и 2. овог члана.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272.</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Против решења инспектора рада може се изјавити жалба министру у року од осам </w:t>
      </w:r>
      <w:r w:rsidRPr="00C26002">
        <w:rPr>
          <w:rFonts w:ascii="Times New Roman" w:hAnsi="Times New Roman" w:cs="Times New Roman"/>
          <w:color w:val="000000"/>
          <w:sz w:val="24"/>
          <w:szCs w:val="24"/>
          <w:lang w:val="sr-Cyrl-RS"/>
        </w:rPr>
        <w:t>дана од дана достављања решења.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Жалба на решење из члана 271. овог закона не одлаже извршење решења.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Министар, односно лице које он овласти дужно је да</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у року од </w:t>
      </w:r>
      <w:r w:rsidRPr="00C26002">
        <w:rPr>
          <w:rFonts w:ascii="Times New Roman" w:hAnsi="Times New Roman" w:cs="Times New Roman"/>
          <w:b/>
          <w:color w:val="000000"/>
          <w:sz w:val="24"/>
          <w:szCs w:val="24"/>
          <w:lang w:val="sr-Cyrl-RS"/>
        </w:rPr>
        <w:t>30</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дана од дана пријема жалбе одлучи по жалби.</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Против коначног решења из члана 271. </w:t>
      </w:r>
      <w:r w:rsidRPr="00C26002">
        <w:rPr>
          <w:rFonts w:ascii="Times New Roman" w:hAnsi="Times New Roman" w:cs="Times New Roman"/>
          <w:b/>
          <w:color w:val="000000"/>
          <w:sz w:val="24"/>
          <w:szCs w:val="24"/>
          <w:lang w:val="sr-Cyrl-RS"/>
        </w:rPr>
        <w:t xml:space="preserve">ст. 1. </w:t>
      </w:r>
      <w:r w:rsidRPr="00C26002">
        <w:rPr>
          <w:rFonts w:ascii="Times New Roman" w:hAnsi="Times New Roman" w:cs="Times New Roman"/>
          <w:b/>
          <w:color w:val="000000"/>
          <w:sz w:val="24"/>
          <w:szCs w:val="24"/>
          <w:lang w:val="sr-Cyrl-RS"/>
        </w:rPr>
        <w:t>и 2.</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овог закона не може да се покрене управни спор.</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113/2017</w:t>
      </w:r>
    </w:p>
    <w:p w:rsidR="007D5331" w:rsidRPr="00C26002" w:rsidRDefault="00431B0E">
      <w:pPr>
        <w:spacing w:after="150"/>
        <w:jc w:val="center"/>
        <w:rPr>
          <w:rFonts w:ascii="Times New Roman" w:hAnsi="Times New Roman" w:cs="Times New Roman"/>
          <w:sz w:val="24"/>
          <w:szCs w:val="24"/>
          <w:lang w:val="sr-Cyrl-RS"/>
        </w:rPr>
      </w:pPr>
      <w:proofErr w:type="spellStart"/>
      <w:r w:rsidRPr="00C26002">
        <w:rPr>
          <w:rFonts w:ascii="Times New Roman" w:hAnsi="Times New Roman" w:cs="Times New Roman"/>
          <w:b/>
          <w:color w:val="000000"/>
          <w:sz w:val="24"/>
          <w:szCs w:val="24"/>
          <w:lang w:val="sr-Cyrl-RS"/>
        </w:rPr>
        <w:t>XXIа</w:t>
      </w:r>
      <w:proofErr w:type="spellEnd"/>
      <w:r w:rsidRPr="00C26002">
        <w:rPr>
          <w:rFonts w:ascii="Times New Roman" w:hAnsi="Times New Roman" w:cs="Times New Roman"/>
          <w:b/>
          <w:color w:val="000000"/>
          <w:sz w:val="24"/>
          <w:szCs w:val="24"/>
          <w:lang w:val="sr-Cyrl-RS"/>
        </w:rPr>
        <w:t xml:space="preserve"> САРАДЊА СА ЦЕНТРАЛНИМ РЕГИСТРОМ ОБАВЕЗНОГ СОЦИЈАЛНОГ ОСИГУРАЊА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272а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Министарства на</w:t>
      </w:r>
      <w:r w:rsidRPr="00C26002">
        <w:rPr>
          <w:rFonts w:ascii="Times New Roman" w:hAnsi="Times New Roman" w:cs="Times New Roman"/>
          <w:b/>
          <w:color w:val="000000"/>
          <w:sz w:val="24"/>
          <w:szCs w:val="24"/>
          <w:lang w:val="sr-Cyrl-RS"/>
        </w:rPr>
        <w:t>длежна за рад, државну управу и финансије могу да преузимају податке из Јединствене базе Централног регистра обавезног социјалног осигурања потребне за обављање послова из њихове надлежности.</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ХХII. КАЗНЕНЕ ОДРЕДБЕ</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w:t>
      </w:r>
      <w:r w:rsidRPr="00C26002">
        <w:rPr>
          <w:rFonts w:ascii="Times New Roman" w:hAnsi="Times New Roman" w:cs="Times New Roman"/>
          <w:color w:val="000000"/>
          <w:sz w:val="24"/>
          <w:szCs w:val="24"/>
          <w:lang w:val="sr-Cyrl-RS"/>
        </w:rPr>
        <w:t>бени гласник РС, број 75/2014</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273.</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Новчаном казном од 800.000 до 2.000.000 динара казниће се за прекршај послодавац са својством правног лица: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1) ако са лицем које ради није закључио уговор о раду или други уговор у смислу овог закона (чл. 30–33. и </w:t>
      </w:r>
      <w:r w:rsidRPr="00C26002">
        <w:rPr>
          <w:rFonts w:ascii="Times New Roman" w:hAnsi="Times New Roman" w:cs="Times New Roman"/>
          <w:b/>
          <w:color w:val="000000"/>
          <w:sz w:val="24"/>
          <w:szCs w:val="24"/>
          <w:lang w:val="sr-Cyrl-RS"/>
        </w:rPr>
        <w:t>чл. 197–202);</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2) ако није исплатио зараду, односно минималну зараду (чл. 104. и 111);</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lastRenderedPageBreak/>
        <w:t>3) ако није исплатио зараду у новцу, осим у случају из члана 45. овог закона (члан 110);</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4) ако запосленом не достави обрачун зараде у складу са одредбама овог закона </w:t>
      </w:r>
      <w:r w:rsidRPr="00C26002">
        <w:rPr>
          <w:rFonts w:ascii="Times New Roman" w:hAnsi="Times New Roman" w:cs="Times New Roman"/>
          <w:b/>
          <w:color w:val="000000"/>
          <w:sz w:val="24"/>
          <w:szCs w:val="24"/>
          <w:lang w:val="sr-Cyrl-RS"/>
        </w:rPr>
        <w:t>(члан 121);</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5) ако није донео програм решавања вишка запослених (члан 153);</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6) ако запосленом откаже уговор о раду супротно одредбама овог закона (чл. 179–181. и чл. 187. и 188);</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7) ако спречава инспектора рада у вршењу инспекцијског надзора, односно на</w:t>
      </w:r>
      <w:r w:rsidRPr="00C26002">
        <w:rPr>
          <w:rFonts w:ascii="Times New Roman" w:hAnsi="Times New Roman" w:cs="Times New Roman"/>
          <w:b/>
          <w:color w:val="000000"/>
          <w:sz w:val="24"/>
          <w:szCs w:val="24"/>
          <w:lang w:val="sr-Cyrl-RS"/>
        </w:rPr>
        <w:t xml:space="preserve"> други начин онемогућава вршење инспекцијског надзора (члан 268а и 268б);</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8) ако не поступи по решењу инспектора рада у складу са одредбама овог закона (чл. 269. и 271).</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Новчаном казном од 300.000 до 500.000 динара за прекршај из става 1. овог члана </w:t>
      </w:r>
      <w:r w:rsidRPr="00C26002">
        <w:rPr>
          <w:rFonts w:ascii="Times New Roman" w:hAnsi="Times New Roman" w:cs="Times New Roman"/>
          <w:b/>
          <w:color w:val="000000"/>
          <w:sz w:val="24"/>
          <w:szCs w:val="24"/>
          <w:lang w:val="sr-Cyrl-RS"/>
        </w:rPr>
        <w:t>казниће се предузетник.</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Новчаном казном од 50.000 до 150.000 динара казниће се за прекршај из става 1. овог члана одговорно лице у правном лицу, односно заступник правног лица.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274.</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Новчаном казном од 600.000 до 1</w:t>
      </w:r>
      <w:r w:rsidRPr="00C26002">
        <w:rPr>
          <w:rFonts w:ascii="Times New Roman" w:hAnsi="Times New Roman" w:cs="Times New Roman"/>
          <w:b/>
          <w:color w:val="000000"/>
          <w:sz w:val="24"/>
          <w:szCs w:val="24"/>
          <w:lang w:val="sr-Cyrl-RS"/>
        </w:rPr>
        <w:t>.500.000 динара казниће се за прекршај послодавац са својством правног лица: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1) ако прекрши забрану дискриминације у смислу овог закона (чл. 18–21);</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2) ако заснује радни однос са лицем млађим од 18 година живота супротно одредбама овог закона (члан 25);</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3) ако запосленом одреди прековремени рад супротно одредбама овог закона (члан 53);</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4) ако је извршио прерасподелу радног времена супротно одредбама овог закона (чл. 57. и 60);</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5) ако запосленом који ради ноћу не обезбеди обављање послова у току дана су</w:t>
      </w:r>
      <w:r w:rsidRPr="00C26002">
        <w:rPr>
          <w:rFonts w:ascii="Times New Roman" w:hAnsi="Times New Roman" w:cs="Times New Roman"/>
          <w:b/>
          <w:color w:val="000000"/>
          <w:sz w:val="24"/>
          <w:szCs w:val="24"/>
          <w:lang w:val="sr-Cyrl-RS"/>
        </w:rPr>
        <w:t>протно одредбама овог закона (члан 62);</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6) ако запосленом који ради у сменама не обезбеди измену смена супротно одредбама овог закона (члан 63);</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7) ако запосленом млађем од 18 година живота одреди да ради супротно одредбама овог закона (чл. 84, 87. и 88)</w:t>
      </w:r>
      <w:r w:rsidRPr="00C26002">
        <w:rPr>
          <w:rFonts w:ascii="Times New Roman" w:hAnsi="Times New Roman" w:cs="Times New Roman"/>
          <w:b/>
          <w:color w:val="000000"/>
          <w:sz w:val="24"/>
          <w:szCs w:val="24"/>
          <w:lang w:val="sr-Cyrl-RS"/>
        </w:rPr>
        <w:t>;</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8) ако запосленом између навршене 18. и 21. године живота одреди да ради супротно одредбама овог закона (члан 85);</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lastRenderedPageBreak/>
        <w:t>9) ако не обезбеди заштиту материнства, као и права по основу неге детета и посебне неге детета или друге особе у складу са одредбама ово</w:t>
      </w:r>
      <w:r w:rsidRPr="00C26002">
        <w:rPr>
          <w:rFonts w:ascii="Times New Roman" w:hAnsi="Times New Roman" w:cs="Times New Roman"/>
          <w:b/>
          <w:color w:val="000000"/>
          <w:sz w:val="24"/>
          <w:szCs w:val="24"/>
          <w:lang w:val="sr-Cyrl-RS"/>
        </w:rPr>
        <w:t>г закона (чл. 89–100);</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10) ако запосленом не исплати накнаду зараде у складу са одредбама овог закона (чл. 114–117);</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11) ако запосленом ускрати права из радног односа супротно одредбама овог закона (члан 147);</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12) ако донесе одлуку о удаљењу запосленог </w:t>
      </w:r>
      <w:r w:rsidRPr="00C26002">
        <w:rPr>
          <w:rFonts w:ascii="Times New Roman" w:hAnsi="Times New Roman" w:cs="Times New Roman"/>
          <w:b/>
          <w:color w:val="000000"/>
          <w:sz w:val="24"/>
          <w:szCs w:val="24"/>
          <w:lang w:val="sr-Cyrl-RS"/>
        </w:rPr>
        <w:t>супротно одредбама овог закона или ако запосленог удаљи са рада дуже од рока прописаног овим законом (чл. 165–169);</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13) ако запосленом понуди закључивање анекса уговора супротно одредбама овог закона (чл. 171–174);</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14) ако до дана престанка радног односа</w:t>
      </w:r>
      <w:r w:rsidRPr="00C26002">
        <w:rPr>
          <w:rFonts w:ascii="Times New Roman" w:hAnsi="Times New Roman" w:cs="Times New Roman"/>
          <w:b/>
          <w:color w:val="000000"/>
          <w:sz w:val="24"/>
          <w:szCs w:val="24"/>
          <w:lang w:val="sr-Cyrl-RS"/>
        </w:rPr>
        <w:t xml:space="preserve"> запосленом не изврши исплату свих доспелих зарада, накнада зарада и других примања (члан 186);</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15) ако одлучи о појединачном праву, обавези или одговорности запосленог, а не донесе решење или га не достави запосленом у складу са одредбама овог закона (чл</w:t>
      </w:r>
      <w:r w:rsidRPr="00C26002">
        <w:rPr>
          <w:rFonts w:ascii="Times New Roman" w:hAnsi="Times New Roman" w:cs="Times New Roman"/>
          <w:b/>
          <w:color w:val="000000"/>
          <w:sz w:val="24"/>
          <w:szCs w:val="24"/>
          <w:lang w:val="sr-Cyrl-RS"/>
        </w:rPr>
        <w:t>ан 193).</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Новчаном казном од 200.000 до 400.000 динара за прекршај из става 1. овог члана казниће се предузетник.</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Новчаном казном од 30.000 до 150.000 динара казниће се за прекршај из става 1. овог члана одговорно лице у правном лицу, односно заступник пр</w:t>
      </w:r>
      <w:r w:rsidRPr="00C26002">
        <w:rPr>
          <w:rFonts w:ascii="Times New Roman" w:hAnsi="Times New Roman" w:cs="Times New Roman"/>
          <w:b/>
          <w:color w:val="000000"/>
          <w:sz w:val="24"/>
          <w:szCs w:val="24"/>
          <w:lang w:val="sr-Cyrl-RS"/>
        </w:rPr>
        <w:t>авног лица.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275.</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Новчаном казном од 400.000 до 1.000.000 динара казниће се за прекршај послодавац са својством правног лица: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1) ако позове на одговорност представника запослених који поступа у складу са законом и </w:t>
      </w:r>
      <w:r w:rsidRPr="00C26002">
        <w:rPr>
          <w:rFonts w:ascii="Times New Roman" w:hAnsi="Times New Roman" w:cs="Times New Roman"/>
          <w:b/>
          <w:color w:val="000000"/>
          <w:sz w:val="24"/>
          <w:szCs w:val="24"/>
          <w:lang w:val="sr-Cyrl-RS"/>
        </w:rPr>
        <w:t>колективним уговором (члан 13);</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2) ако запосленом не преда примерак уговора о раду у складу са одредбама овог закона (члан 30. став 4);</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3) ако поступи супротно одредбама овог закона које уређују годишњи одмор (чл. 68–75);</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4) ако запосленом који је </w:t>
      </w:r>
      <w:r w:rsidRPr="00C26002">
        <w:rPr>
          <w:rFonts w:ascii="Times New Roman" w:hAnsi="Times New Roman" w:cs="Times New Roman"/>
          <w:b/>
          <w:color w:val="000000"/>
          <w:sz w:val="24"/>
          <w:szCs w:val="24"/>
          <w:lang w:val="sr-Cyrl-RS"/>
        </w:rPr>
        <w:t>остварио право на мировање радног односа ускрати право да се врати на рад (члан 79);</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5) ако запосленом не исплати накнаду трошкова, односно друго примање у складу са одредбама овог закона (чл. 118–120)</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b/>
          <w:color w:val="000000"/>
          <w:sz w:val="24"/>
          <w:szCs w:val="24"/>
          <w:lang w:val="sr-Cyrl-RS"/>
        </w:rPr>
        <w:t>;</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lastRenderedPageBreak/>
        <w:t>6) ако запосленом ускрати право на отпремнину у с</w:t>
      </w:r>
      <w:r w:rsidRPr="00C26002">
        <w:rPr>
          <w:rFonts w:ascii="Times New Roman" w:hAnsi="Times New Roman" w:cs="Times New Roman"/>
          <w:b/>
          <w:color w:val="000000"/>
          <w:sz w:val="24"/>
          <w:szCs w:val="24"/>
          <w:lang w:val="sr-Cyrl-RS"/>
        </w:rPr>
        <w:t>кладу са одредбама овог закона (члан 158).</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Новчаном казном од 100.000 до 300.000 динара за прекршај из става 1. овог члана казниће се предузетник.</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Новчаном казном од 20.000 до 40.000 динара казниће се за прекршај из става 1. овог члана одговорно лице у </w:t>
      </w:r>
      <w:r w:rsidRPr="00C26002">
        <w:rPr>
          <w:rFonts w:ascii="Times New Roman" w:hAnsi="Times New Roman" w:cs="Times New Roman"/>
          <w:b/>
          <w:color w:val="000000"/>
          <w:sz w:val="24"/>
          <w:szCs w:val="24"/>
          <w:lang w:val="sr-Cyrl-RS"/>
        </w:rPr>
        <w:t>правном лицу.</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113/2017</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276.</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Новчаном казном од 150.000 до 300.000 динара казниће се за прекршај послодавац са својством правног лица, а предузетник са казном од 50.000 до 150.000 динара: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1) ако не држи примерак уговора или копије уговора у складу са одредбама овог закона</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color w:val="000000"/>
          <w:sz w:val="24"/>
          <w:szCs w:val="24"/>
          <w:lang w:val="sr-Cyrl-RS"/>
        </w:rPr>
        <w:t xml:space="preserve"> </w:t>
      </w:r>
      <w:r w:rsidRPr="00C26002">
        <w:rPr>
          <w:rFonts w:ascii="Times New Roman" w:hAnsi="Times New Roman" w:cs="Times New Roman"/>
          <w:b/>
          <w:color w:val="000000"/>
          <w:sz w:val="24"/>
          <w:szCs w:val="24"/>
          <w:lang w:val="sr-Cyrl-RS"/>
        </w:rPr>
        <w:t>(члан 35. став 1)</w:t>
      </w:r>
      <w:r w:rsidRPr="00C26002">
        <w:rPr>
          <w:rFonts w:ascii="Times New Roman" w:hAnsi="Times New Roman" w:cs="Times New Roman"/>
          <w:b/>
          <w:color w:val="000000"/>
          <w:sz w:val="24"/>
          <w:szCs w:val="24"/>
          <w:vertAlign w:val="superscript"/>
          <w:lang w:val="sr-Cyrl-RS"/>
        </w:rPr>
        <w:t>**</w:t>
      </w:r>
      <w:r w:rsidRPr="00C26002">
        <w:rPr>
          <w:rFonts w:ascii="Times New Roman" w:hAnsi="Times New Roman" w:cs="Times New Roman"/>
          <w:b/>
          <w:color w:val="000000"/>
          <w:sz w:val="24"/>
          <w:szCs w:val="24"/>
          <w:lang w:val="sr-Cyrl-RS"/>
        </w:rPr>
        <w:t>;</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1а) ако не води дневну евиденцију о прековременом раду запослених у складу са одредбама овог закона (члан 55. став 6);</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2) ако не обезбеди време</w:t>
      </w:r>
      <w:r w:rsidRPr="00C26002">
        <w:rPr>
          <w:rFonts w:ascii="Times New Roman" w:hAnsi="Times New Roman" w:cs="Times New Roman"/>
          <w:b/>
          <w:color w:val="000000"/>
          <w:sz w:val="24"/>
          <w:szCs w:val="24"/>
          <w:lang w:val="sr-Cyrl-RS"/>
        </w:rPr>
        <w:t xml:space="preserve"> за одмор у току дневног рада, дневни и недељни одмор у складу са одредбама овог закона (чл. 64. до 67);</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3) ако запосленом не одобри коришћење плаћеног одсуства у складу са одредбама овог закона (члан 77);</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4) ако не води месечну евиденцију о заради и нак</w:t>
      </w:r>
      <w:r w:rsidRPr="00C26002">
        <w:rPr>
          <w:rFonts w:ascii="Times New Roman" w:hAnsi="Times New Roman" w:cs="Times New Roman"/>
          <w:b/>
          <w:color w:val="000000"/>
          <w:sz w:val="24"/>
          <w:szCs w:val="24"/>
          <w:lang w:val="sr-Cyrl-RS"/>
        </w:rPr>
        <w:t>нади зараде у складу са одредбама овог закона (члан 122);</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5) брисана је (види члан 7. Закона - 113/2017-273)</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6) ако запосленом ускрати право на отказни рок, односно накнаду зараде у складу са овим законом (члан 189);</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7) ако запосленом не врати уредно поп</w:t>
      </w:r>
      <w:r w:rsidRPr="00C26002">
        <w:rPr>
          <w:rFonts w:ascii="Times New Roman" w:hAnsi="Times New Roman" w:cs="Times New Roman"/>
          <w:b/>
          <w:color w:val="000000"/>
          <w:sz w:val="24"/>
          <w:szCs w:val="24"/>
          <w:lang w:val="sr-Cyrl-RS"/>
        </w:rPr>
        <w:t>уњену радну књижицу (члан 204).</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Новчаном казном од 10.000 до 20.000 динара казниће се за прекршај из става 1. овог члана одговорно лице у правном лицу, односно заступник правног лица.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75/2014</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**Службени гласник РС, број 113/20</w:t>
      </w:r>
      <w:r w:rsidRPr="00C26002">
        <w:rPr>
          <w:rFonts w:ascii="Times New Roman" w:hAnsi="Times New Roman" w:cs="Times New Roman"/>
          <w:color w:val="000000"/>
          <w:sz w:val="24"/>
          <w:szCs w:val="24"/>
          <w:lang w:val="sr-Cyrl-RS"/>
        </w:rPr>
        <w:t>17</w:t>
      </w:r>
    </w:p>
    <w:p w:rsidR="007D5331" w:rsidRPr="00C26002" w:rsidRDefault="00431B0E">
      <w:pPr>
        <w:spacing w:after="15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276а</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Пропуштање прописаног рока за подношење јединствене пријаве на обавезно социјално осигурање (члан 35. став 2), представља прекршај за који се изриче новчана казна прописана чланом 31. Закона о Централном регистру обавезног социјалног осигурањ</w:t>
      </w:r>
      <w:r w:rsidRPr="00C26002">
        <w:rPr>
          <w:rFonts w:ascii="Times New Roman" w:hAnsi="Times New Roman" w:cs="Times New Roman"/>
          <w:b/>
          <w:color w:val="000000"/>
          <w:sz w:val="24"/>
          <w:szCs w:val="24"/>
          <w:lang w:val="sr-Cyrl-RS"/>
        </w:rPr>
        <w:t>а („Службени гласник РС”, бр. 30/10, 44/14 – др. закон и 116/14).</w:t>
      </w:r>
      <w:r w:rsidRPr="00C26002">
        <w:rPr>
          <w:rFonts w:ascii="Times New Roman" w:hAnsi="Times New Roman" w:cs="Times New Roman"/>
          <w:b/>
          <w:color w:val="000000"/>
          <w:sz w:val="24"/>
          <w:szCs w:val="24"/>
          <w:vertAlign w:val="superscript"/>
          <w:lang w:val="sr-Cyrl-RS"/>
        </w:rPr>
        <w:t>*</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*Службени гласник РС, број 113/2017</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ХХIII. ПРЕЛАЗНЕ И ЗАВРШНЕ ОДРЕДБЕ</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277.</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До доношења подзаконских аката из чл. 46. став 2, 96. став 5, 103. став 6, 204. став 6, 217. став 2. и 266. с</w:t>
      </w:r>
      <w:r w:rsidRPr="00C26002">
        <w:rPr>
          <w:rFonts w:ascii="Times New Roman" w:hAnsi="Times New Roman" w:cs="Times New Roman"/>
          <w:color w:val="000000"/>
          <w:sz w:val="24"/>
          <w:szCs w:val="24"/>
          <w:lang w:val="sr-Cyrl-RS"/>
        </w:rPr>
        <w:t>тав 2. овог закона, остају на снази:</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1) Правилник о начину и поступку регистровања уговора о раду за обављање послова ван просторија послодавца и послова кућног помоћног особља („Службени гласник РС”, број 1/02);</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2) Правилник о условима, поступку и начину </w:t>
      </w:r>
      <w:r w:rsidRPr="00C26002">
        <w:rPr>
          <w:rFonts w:ascii="Times New Roman" w:hAnsi="Times New Roman" w:cs="Times New Roman"/>
          <w:color w:val="000000"/>
          <w:sz w:val="24"/>
          <w:szCs w:val="24"/>
          <w:lang w:val="sr-Cyrl-RS"/>
        </w:rPr>
        <w:t>остваривања права на одсуство са рада ради посебне неге детета („Службени гласник РС”, број 1/02);</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3) Правилник о начину издавања и садржају потврде о наступању привремене спречености за рад запосленог у смислу прописа о здравственом осигурању („Службени </w:t>
      </w:r>
      <w:r w:rsidRPr="00C26002">
        <w:rPr>
          <w:rFonts w:ascii="Times New Roman" w:hAnsi="Times New Roman" w:cs="Times New Roman"/>
          <w:color w:val="000000"/>
          <w:sz w:val="24"/>
          <w:szCs w:val="24"/>
          <w:lang w:val="sr-Cyrl-RS"/>
        </w:rPr>
        <w:t>гласник РС”, број 1/02);</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4) Правилник о радној књижици („Службени гласник РС”, број 17/97);</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5) Правилник о упису синдикалних организација у регистар („Службени гласник РС”, бр. 6/97, 33/97, 49/00, 18/01 и 64/04);</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6) Правилник о регистрацији колективних уго</w:t>
      </w:r>
      <w:r w:rsidRPr="00C26002">
        <w:rPr>
          <w:rFonts w:ascii="Times New Roman" w:hAnsi="Times New Roman" w:cs="Times New Roman"/>
          <w:color w:val="000000"/>
          <w:sz w:val="24"/>
          <w:szCs w:val="24"/>
          <w:lang w:val="sr-Cyrl-RS"/>
        </w:rPr>
        <w:t>вора („Службени гласник РС”, број 22/97).</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278.</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Послодавац је дужан да са запосленима који су засновали радни однос до дана ступања на снагу овог закона, а немају закључен уговор о раду, закључи уговор о уређивању међусобних права, обавеза и </w:t>
      </w:r>
      <w:r w:rsidRPr="00C26002">
        <w:rPr>
          <w:rFonts w:ascii="Times New Roman" w:hAnsi="Times New Roman" w:cs="Times New Roman"/>
          <w:color w:val="000000"/>
          <w:sz w:val="24"/>
          <w:szCs w:val="24"/>
          <w:lang w:val="sr-Cyrl-RS"/>
        </w:rPr>
        <w:t>одговорности, који садржи елементе из члана 33. став 1. овог закона, осим из тач. 4) – 8).</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Уговором из става 1. овог члана не заснива се радни однос.</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279.</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Послодавци који су до дана ступања на снагу овог закона донели одлуку о прерасподели радног врем</w:t>
      </w:r>
      <w:r w:rsidRPr="00C26002">
        <w:rPr>
          <w:rFonts w:ascii="Times New Roman" w:hAnsi="Times New Roman" w:cs="Times New Roman"/>
          <w:color w:val="000000"/>
          <w:sz w:val="24"/>
          <w:szCs w:val="24"/>
          <w:lang w:val="sr-Cyrl-RS"/>
        </w:rPr>
        <w:t>ена за 2005. годину, радно време запослених организоваће према тој одлуци.</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280.</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xml:space="preserve">Запослени који на дан ступања на снагу овог закона није у целини искористио годишњи одмор за 2004. годину, годишњи одмор за ту годину користи по прописима који су били на </w:t>
      </w:r>
      <w:r w:rsidRPr="00C26002">
        <w:rPr>
          <w:rFonts w:ascii="Times New Roman" w:hAnsi="Times New Roman" w:cs="Times New Roman"/>
          <w:color w:val="000000"/>
          <w:sz w:val="24"/>
          <w:szCs w:val="24"/>
          <w:lang w:val="sr-Cyrl-RS"/>
        </w:rPr>
        <w:t>снази до дана ступања на снагу овог закона, ако је то за запосленог повољније.</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281.</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lastRenderedPageBreak/>
        <w:t>Поступак за отказ уговора о раду који је започет, а није окончан до дана ступања на снагу овог закона, окончаће се по прописима који су били на снази до дана ступања н</w:t>
      </w:r>
      <w:r w:rsidRPr="00C26002">
        <w:rPr>
          <w:rFonts w:ascii="Times New Roman" w:hAnsi="Times New Roman" w:cs="Times New Roman"/>
          <w:color w:val="000000"/>
          <w:sz w:val="24"/>
          <w:szCs w:val="24"/>
          <w:lang w:val="sr-Cyrl-RS"/>
        </w:rPr>
        <w:t>а снагу овог закона.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282.</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Поступак за утврђивање вишка запослених који је започет, а није окончан до дана ступања на снагу овог закона, окончаће се по прописима који су били на снази до дана ступања на снагу овог закона.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Запослени коме је коначном одл</w:t>
      </w:r>
      <w:r w:rsidRPr="00C26002">
        <w:rPr>
          <w:rFonts w:ascii="Times New Roman" w:hAnsi="Times New Roman" w:cs="Times New Roman"/>
          <w:color w:val="000000"/>
          <w:sz w:val="24"/>
          <w:szCs w:val="24"/>
          <w:lang w:val="sr-Cyrl-RS"/>
        </w:rPr>
        <w:t>уком надлежног органа, по основу престанка потребе за његовим радом, утврђено право на основу прописа који су важили до дана ступања на снагу овог закона – наставља да користи то право према тим прописима.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283.</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Запослени коме је до дана ступања на сна</w:t>
      </w:r>
      <w:r w:rsidRPr="00C26002">
        <w:rPr>
          <w:rFonts w:ascii="Times New Roman" w:hAnsi="Times New Roman" w:cs="Times New Roman"/>
          <w:color w:val="000000"/>
          <w:sz w:val="24"/>
          <w:szCs w:val="24"/>
          <w:lang w:val="sr-Cyrl-RS"/>
        </w:rPr>
        <w:t>гу овог закона утврђено право на новчану накнаду у смислу члана 107. Закона о раду („Службени гласник РС”, бр. 70/01 и 73/01) – наставља да остварује право на новчану накнаду у складу са тим законом.</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284.</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Одредбе колективног уговора који је на снази н</w:t>
      </w:r>
      <w:r w:rsidRPr="00C26002">
        <w:rPr>
          <w:rFonts w:ascii="Times New Roman" w:hAnsi="Times New Roman" w:cs="Times New Roman"/>
          <w:color w:val="000000"/>
          <w:sz w:val="24"/>
          <w:szCs w:val="24"/>
          <w:lang w:val="sr-Cyrl-RS"/>
        </w:rPr>
        <w:t>а дан ступања на снагу овог закона, а које нису у супротности са овим законом, остају на снази до закључивања колективног уговора у складу са овим законом.</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Одредбе општег и посебних колективних уговора закључених пре 21. децембра 2001. године, а које су на</w:t>
      </w:r>
      <w:r w:rsidRPr="00C26002">
        <w:rPr>
          <w:rFonts w:ascii="Times New Roman" w:hAnsi="Times New Roman" w:cs="Times New Roman"/>
          <w:color w:val="000000"/>
          <w:sz w:val="24"/>
          <w:szCs w:val="24"/>
          <w:lang w:val="sr-Cyrl-RS"/>
        </w:rPr>
        <w:t xml:space="preserve"> снази на дан ступања на снагу овог закона и које нису у супротности са овим законом остају на снази до закључивања колективних уговора у складу са овим законом, а најдуже шест месеци од дана ступања на снагу овог закона.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285.</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Избор органа Фонда, у ск</w:t>
      </w:r>
      <w:r w:rsidRPr="00C26002">
        <w:rPr>
          <w:rFonts w:ascii="Times New Roman" w:hAnsi="Times New Roman" w:cs="Times New Roman"/>
          <w:color w:val="000000"/>
          <w:sz w:val="24"/>
          <w:szCs w:val="24"/>
          <w:lang w:val="sr-Cyrl-RS"/>
        </w:rPr>
        <w:t>ладу са одредбама чл. 129–136. овог закона, извршиће се у року од 30 дана од дана ступања на снагу овог закона.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Запослени којима се, у смислу члана 139. став 2. овог закона, утврди право на потраживање у периоду од дана ступања на снагу овог закона до дана</w:t>
      </w:r>
      <w:r w:rsidRPr="00C26002">
        <w:rPr>
          <w:rFonts w:ascii="Times New Roman" w:hAnsi="Times New Roman" w:cs="Times New Roman"/>
          <w:color w:val="000000"/>
          <w:sz w:val="24"/>
          <w:szCs w:val="24"/>
          <w:lang w:val="sr-Cyrl-RS"/>
        </w:rPr>
        <w:t xml:space="preserve"> избора органа Фонда – захтев подносе у року од 15 дана од дана избора органа Фонда.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286.</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Даном ступања на снагу овог закона престаје да важи Закон о раду („Службени гласник РС”, бр. 70/01 и 73/01).</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Члан 287.</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Овај закон ступа на снагу осмог дана од да</w:t>
      </w:r>
      <w:r w:rsidRPr="00C26002">
        <w:rPr>
          <w:rFonts w:ascii="Times New Roman" w:hAnsi="Times New Roman" w:cs="Times New Roman"/>
          <w:color w:val="000000"/>
          <w:sz w:val="24"/>
          <w:szCs w:val="24"/>
          <w:lang w:val="sr-Cyrl-RS"/>
        </w:rPr>
        <w:t>на објављивања у „Службеном гласнику Републике Србије”.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color w:val="000000"/>
          <w:sz w:val="24"/>
          <w:szCs w:val="24"/>
          <w:lang w:val="sr-Cyrl-RS"/>
        </w:rPr>
        <w:t> </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ОДРЕДБЕ КОЈЕ НИСУ УНЕТЕ У „ПРЕЧИШЋЕН ТЕКСТ“ ЗАКОНА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lastRenderedPageBreak/>
        <w:t>Закон о изменама и допунама Закона о раду: Службени гласник РС, број 61/2005-69</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11.</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Запослена жена која је започела коришћење породиљског одсу</w:t>
      </w:r>
      <w:r w:rsidRPr="00C26002">
        <w:rPr>
          <w:rFonts w:ascii="Times New Roman" w:hAnsi="Times New Roman" w:cs="Times New Roman"/>
          <w:b/>
          <w:color w:val="000000"/>
          <w:sz w:val="24"/>
          <w:szCs w:val="24"/>
          <w:lang w:val="sr-Cyrl-RS"/>
        </w:rPr>
        <w:t>ства у складу са чланом 94. Закона о раду („Службени гласник РС”, број 24/05) до дана ступања на снагу овог закона – наставља да користи право на породиљско одсуство и одсуство са рада ради неге детета у складу са одредбама тог члана.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Право из става 1. </w:t>
      </w:r>
      <w:r w:rsidRPr="00C26002">
        <w:rPr>
          <w:rFonts w:ascii="Times New Roman" w:hAnsi="Times New Roman" w:cs="Times New Roman"/>
          <w:b/>
          <w:color w:val="000000"/>
          <w:sz w:val="24"/>
          <w:szCs w:val="24"/>
          <w:lang w:val="sr-Cyrl-RS"/>
        </w:rPr>
        <w:t>овог члана припада и оцу детета.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12.</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Одредбе члана 118. тач. 5) и 6) Закона о раду („Службени гласник РС”, број 24/05) престају да се примењују даном ступања на снагу овог закона, а примењиваће се од 1. јануара 2006. године.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Одредбе члана 120. тач. 2)</w:t>
      </w:r>
      <w:r w:rsidRPr="00C26002">
        <w:rPr>
          <w:rFonts w:ascii="Times New Roman" w:hAnsi="Times New Roman" w:cs="Times New Roman"/>
          <w:b/>
          <w:color w:val="000000"/>
          <w:sz w:val="24"/>
          <w:szCs w:val="24"/>
          <w:lang w:val="sr-Cyrl-RS"/>
        </w:rPr>
        <w:t xml:space="preserve"> и 3) Закона о раду („Службени гласник РС”, број 24/05) престају да важе 1. јануара 2006. године.</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13.</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Овај закон ступа на снагу наредног дана од дана објављивања у „Службеном гласнику Републике Србије”, а одредба члана 4. овог закона примењиваће се од</w:t>
      </w:r>
      <w:r w:rsidRPr="00C26002">
        <w:rPr>
          <w:rFonts w:ascii="Times New Roman" w:hAnsi="Times New Roman" w:cs="Times New Roman"/>
          <w:b/>
          <w:color w:val="000000"/>
          <w:sz w:val="24"/>
          <w:szCs w:val="24"/>
          <w:lang w:val="sr-Cyrl-RS"/>
        </w:rPr>
        <w:t xml:space="preserve"> 1. јануара 2006. године.</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i/>
          <w:color w:val="000000"/>
          <w:sz w:val="24"/>
          <w:szCs w:val="24"/>
          <w:lang w:val="sr-Cyrl-RS"/>
        </w:rPr>
        <w:t>Закон о изменама и допунама Закона о раду: Службени гласник РС, број 75/2014-3</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110.</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Послодавац је дужан да правилник о унутрашњој организацији и систематизацији послова усагласи са одредбама овог закона у року до 60 дана од д</w:t>
      </w:r>
      <w:r w:rsidRPr="00C26002">
        <w:rPr>
          <w:rFonts w:ascii="Times New Roman" w:hAnsi="Times New Roman" w:cs="Times New Roman"/>
          <w:b/>
          <w:color w:val="000000"/>
          <w:sz w:val="24"/>
          <w:szCs w:val="24"/>
          <w:lang w:val="sr-Cyrl-RS"/>
        </w:rPr>
        <w:t>ана ступања на снагу овог закона.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111.</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Послодавац може са запосленима који су засновали радни однос до дана ступања на снагу овог закона да закључи уговор о раду или анекс уговора, у складу са одредбама члана 8. овог закона, у року од 60 дана од дана </w:t>
      </w:r>
      <w:r w:rsidRPr="00C26002">
        <w:rPr>
          <w:rFonts w:ascii="Times New Roman" w:hAnsi="Times New Roman" w:cs="Times New Roman"/>
          <w:b/>
          <w:color w:val="000000"/>
          <w:sz w:val="24"/>
          <w:szCs w:val="24"/>
          <w:lang w:val="sr-Cyrl-RS"/>
        </w:rPr>
        <w:t>ступања на снагу овог закона.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Уговором из става 1. овог члана не заснива се радни однос.</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Ако послодавац са запосленима из става 1. овог члана не закључи уговор о раду или анекс уговора у смислу тог става, уговори о раду закључени до дана ступања на снагу о</w:t>
      </w:r>
      <w:r w:rsidRPr="00C26002">
        <w:rPr>
          <w:rFonts w:ascii="Times New Roman" w:hAnsi="Times New Roman" w:cs="Times New Roman"/>
          <w:b/>
          <w:color w:val="000000"/>
          <w:sz w:val="24"/>
          <w:szCs w:val="24"/>
          <w:lang w:val="sr-Cyrl-RS"/>
        </w:rPr>
        <w:t>вог закона остају на снази у делу у коме нису у супротности са овим законом.</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112.</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Даном ступања на снагу овог закона престаје да важи Правилник о начину и поступку регистровања уговора о раду за обављање послова ван просторија </w:t>
      </w:r>
      <w:r w:rsidRPr="00C26002">
        <w:rPr>
          <w:rFonts w:ascii="Times New Roman" w:hAnsi="Times New Roman" w:cs="Times New Roman"/>
          <w:b/>
          <w:color w:val="000000"/>
          <w:sz w:val="24"/>
          <w:szCs w:val="24"/>
          <w:lang w:val="sr-Cyrl-RS"/>
        </w:rPr>
        <w:lastRenderedPageBreak/>
        <w:t>послодавца и послова кућ</w:t>
      </w:r>
      <w:r w:rsidRPr="00C26002">
        <w:rPr>
          <w:rFonts w:ascii="Times New Roman" w:hAnsi="Times New Roman" w:cs="Times New Roman"/>
          <w:b/>
          <w:color w:val="000000"/>
          <w:sz w:val="24"/>
          <w:szCs w:val="24"/>
          <w:lang w:val="sr-Cyrl-RS"/>
        </w:rPr>
        <w:t>ног помоћног особља („Службени гласник РС”, број 1/02).</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113.</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Министар ће донети акт из члана 54. овог закона у року од 30 дана од дана ступања на снагу овог закона.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114.</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Поступци за остваривање права пред Фондом солидарности започети до дана ступ</w:t>
      </w:r>
      <w:r w:rsidRPr="00C26002">
        <w:rPr>
          <w:rFonts w:ascii="Times New Roman" w:hAnsi="Times New Roman" w:cs="Times New Roman"/>
          <w:b/>
          <w:color w:val="000000"/>
          <w:sz w:val="24"/>
          <w:szCs w:val="24"/>
          <w:lang w:val="sr-Cyrl-RS"/>
        </w:rPr>
        <w:t>ања на снагу овог закона окончаће се по прописима који важе до почетка примене овог закона.</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115.</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Уговори о заступању или посредовању који су закључени до дана ступања на снагу овог закона примењују се до истека рока на који су закључени.</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116.</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w:t>
      </w:r>
      <w:r w:rsidRPr="00C26002">
        <w:rPr>
          <w:rFonts w:ascii="Times New Roman" w:hAnsi="Times New Roman" w:cs="Times New Roman"/>
          <w:b/>
          <w:color w:val="000000"/>
          <w:sz w:val="24"/>
          <w:szCs w:val="24"/>
          <w:lang w:val="sr-Cyrl-RS"/>
        </w:rPr>
        <w:t>н 204. Закона о раду („Службени гласник РС”, бр. 24/05, 61/05, 54/09 и 32/13) и Правилник о радној књижици („Службени гласник РС”, број 17/97) престају да важе 1. јануара 2016. године.</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Радне књижице издате закључно са 31. децембром 2015. године настављају </w:t>
      </w:r>
      <w:r w:rsidRPr="00C26002">
        <w:rPr>
          <w:rFonts w:ascii="Times New Roman" w:hAnsi="Times New Roman" w:cs="Times New Roman"/>
          <w:b/>
          <w:color w:val="000000"/>
          <w:sz w:val="24"/>
          <w:szCs w:val="24"/>
          <w:lang w:val="sr-Cyrl-RS"/>
        </w:rPr>
        <w:t>да се користе као јавне исправе, а подаци уписани у те књижице могу да служе као доказ за остваривање права из радног односа и других права у складу са законом.</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117.</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Одредбе колективног уговора, односно правилника о раду који је на снази на дан ступањ</w:t>
      </w:r>
      <w:r w:rsidRPr="00C26002">
        <w:rPr>
          <w:rFonts w:ascii="Times New Roman" w:hAnsi="Times New Roman" w:cs="Times New Roman"/>
          <w:b/>
          <w:color w:val="000000"/>
          <w:sz w:val="24"/>
          <w:szCs w:val="24"/>
          <w:lang w:val="sr-Cyrl-RS"/>
        </w:rPr>
        <w:t xml:space="preserve">а на снагу овог закона, а које нису у супротности са овим законом, остају на снази до истека важења колективног уговора, односно до закључивања колективног уговора, односно доношења правилника о раду у складу са овим законом, а најдуже шест месеци од дана </w:t>
      </w:r>
      <w:r w:rsidRPr="00C26002">
        <w:rPr>
          <w:rFonts w:ascii="Times New Roman" w:hAnsi="Times New Roman" w:cs="Times New Roman"/>
          <w:b/>
          <w:color w:val="000000"/>
          <w:sz w:val="24"/>
          <w:szCs w:val="24"/>
          <w:lang w:val="sr-Cyrl-RS"/>
        </w:rPr>
        <w:t>ступања на снагу овог закона.</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Министарство је дужно да обавештење о престанку важења посебних колективних уговора из става 1. овог члана објави у „Службеном гласнику Републике Србије”.</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118.</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 xml:space="preserve">Период за који се утврђује отпремнина из члана 65. овог </w:t>
      </w:r>
      <w:r w:rsidRPr="00C26002">
        <w:rPr>
          <w:rFonts w:ascii="Times New Roman" w:hAnsi="Times New Roman" w:cs="Times New Roman"/>
          <w:b/>
          <w:color w:val="000000"/>
          <w:sz w:val="24"/>
          <w:szCs w:val="24"/>
          <w:lang w:val="sr-Cyrl-RS"/>
        </w:rPr>
        <w:t>закона, за запослене у предузећима у реструктурирању којима је тај статус утврђен до дана ступања на снагу овог закона, може се утврдити и другим прописом.</w:t>
      </w:r>
    </w:p>
    <w:p w:rsidR="007D5331" w:rsidRPr="00C26002" w:rsidRDefault="00431B0E">
      <w:pPr>
        <w:spacing w:after="120"/>
        <w:jc w:val="center"/>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Члан 119.</w:t>
      </w:r>
    </w:p>
    <w:p w:rsidR="007D5331" w:rsidRPr="00C26002" w:rsidRDefault="00431B0E">
      <w:pPr>
        <w:spacing w:after="150"/>
        <w:rPr>
          <w:rFonts w:ascii="Times New Roman" w:hAnsi="Times New Roman" w:cs="Times New Roman"/>
          <w:sz w:val="24"/>
          <w:szCs w:val="24"/>
          <w:lang w:val="sr-Cyrl-RS"/>
        </w:rPr>
      </w:pPr>
      <w:r w:rsidRPr="00C26002">
        <w:rPr>
          <w:rFonts w:ascii="Times New Roman" w:hAnsi="Times New Roman" w:cs="Times New Roman"/>
          <w:b/>
          <w:color w:val="000000"/>
          <w:sz w:val="24"/>
          <w:szCs w:val="24"/>
          <w:lang w:val="sr-Cyrl-RS"/>
        </w:rPr>
        <w:t>Овај закон ступа на снагу осмог дана од дана објављивања у „Службеном гласнику Републике С</w:t>
      </w:r>
      <w:r w:rsidRPr="00C26002">
        <w:rPr>
          <w:rFonts w:ascii="Times New Roman" w:hAnsi="Times New Roman" w:cs="Times New Roman"/>
          <w:b/>
          <w:color w:val="000000"/>
          <w:sz w:val="24"/>
          <w:szCs w:val="24"/>
          <w:lang w:val="sr-Cyrl-RS"/>
        </w:rPr>
        <w:t>рбије”, осим одредаба члана 54. које се примењују по истеку 30 дана од дана ступања на снагу овог закона.</w:t>
      </w:r>
      <w:r w:rsidRPr="00C26002">
        <w:rPr>
          <w:rFonts w:ascii="Times New Roman" w:hAnsi="Times New Roman" w:cs="Times New Roman"/>
          <w:color w:val="000000"/>
          <w:sz w:val="24"/>
          <w:szCs w:val="24"/>
          <w:lang w:val="sr-Cyrl-RS"/>
        </w:rPr>
        <w:t> </w:t>
      </w:r>
    </w:p>
    <w:sectPr w:rsidR="007D5331" w:rsidRPr="00C2600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331"/>
    <w:rsid w:val="00431B0E"/>
    <w:rsid w:val="007D5331"/>
    <w:rsid w:val="00C26002"/>
    <w:rsid w:val="00CE5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D39A52-C84B-4782-850C-AD347D58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no-informacioni-sistem.rs/SlGlasnikPortal/viewdoc?uuid=ecbe27d8-f68c-24cc-5b9d-667e3571d10f&amp;external=true" TargetMode="External"/><Relationship Id="rId5" Type="http://schemas.openxmlformats.org/officeDocument/2006/relationships/hyperlink" Target="http://www.pravno-informacioni-sistem.rs/SlGlasnikPortal/viewdoc?uuid=undefined&amp;actid=923654&amp;doctype=og&amp;external=true" TargetMode="External"/><Relationship Id="rId4" Type="http://schemas.openxmlformats.org/officeDocument/2006/relationships/hyperlink" Target="http://www.pravno-informacioni-sistem.rs/SlGlasnikPortal/viewdoc?uuid=undefined&amp;actid=923654&amp;doctype=og&amp;external=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24072</Words>
  <Characters>137213</Characters>
  <Application>Microsoft Office Word</Application>
  <DocSecurity>0</DocSecurity>
  <Lines>1143</Lines>
  <Paragraphs>321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Denčić</dc:creator>
  <cp:lastModifiedBy>Katarina Denčić</cp:lastModifiedBy>
  <cp:revision>3</cp:revision>
  <dcterms:created xsi:type="dcterms:W3CDTF">2021-07-05T13:17:00Z</dcterms:created>
  <dcterms:modified xsi:type="dcterms:W3CDTF">2021-07-05T13:17:00Z</dcterms:modified>
</cp:coreProperties>
</file>