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273" w:rsidRDefault="00443461">
      <w:pPr>
        <w:spacing w:after="150"/>
      </w:pPr>
      <w:bookmarkStart w:id="0" w:name="_GoBack"/>
      <w:bookmarkEnd w:id="0"/>
      <w:r>
        <w:rPr>
          <w:rFonts w:ascii="Arial"/>
          <w:color w:val="000000"/>
        </w:rPr>
        <w:t>﻿</w:t>
      </w:r>
      <w:r>
        <w:rPr>
          <w:rFonts w:ascii="Arial"/>
          <w:color w:val="000000"/>
        </w:rPr>
        <w:t xml:space="preserve">       </w:t>
      </w:r>
      <w:proofErr w:type="spellStart"/>
      <w:r>
        <w:rPr>
          <w:color w:val="000000"/>
        </w:rPr>
        <w:t>Преузето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hyperlink r:id="rId4">
        <w:r>
          <w:rPr>
            <w:rStyle w:val="Hyperlink"/>
            <w:color w:val="337AB7"/>
          </w:rPr>
          <w:t>www.pravno-informacioni-sistem.rs</w:t>
        </w:r>
      </w:hyperlink>
    </w:p>
    <w:p w:rsidR="001A4273" w:rsidRDefault="00443461">
      <w:pPr>
        <w:spacing w:after="150"/>
      </w:pP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25.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6.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волонтирању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36/10),</w:t>
      </w:r>
    </w:p>
    <w:p w:rsidR="001A4273" w:rsidRDefault="00443461">
      <w:pPr>
        <w:spacing w:after="150"/>
      </w:pP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социјалне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политике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доноси</w:t>
      </w:r>
      <w:proofErr w:type="spellEnd"/>
    </w:p>
    <w:p w:rsidR="001A4273" w:rsidRDefault="00443461">
      <w:pPr>
        <w:spacing w:after="225"/>
        <w:jc w:val="center"/>
      </w:pPr>
      <w:r>
        <w:rPr>
          <w:b/>
          <w:color w:val="000000"/>
        </w:rPr>
        <w:t>ПРАВИЛНИК</w:t>
      </w:r>
    </w:p>
    <w:p w:rsidR="001A4273" w:rsidRDefault="00443461">
      <w:pPr>
        <w:spacing w:after="225"/>
        <w:jc w:val="center"/>
      </w:pPr>
      <w:r>
        <w:rPr>
          <w:b/>
          <w:color w:val="000000"/>
        </w:rPr>
        <w:t xml:space="preserve">о </w:t>
      </w:r>
      <w:proofErr w:type="spellStart"/>
      <w:r>
        <w:rPr>
          <w:b/>
          <w:color w:val="000000"/>
        </w:rPr>
        <w:t>садржини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изгледу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потврде</w:t>
      </w:r>
      <w:proofErr w:type="spellEnd"/>
      <w:r>
        <w:rPr>
          <w:b/>
          <w:color w:val="000000"/>
        </w:rPr>
        <w:t xml:space="preserve"> о волонтирању</w:t>
      </w:r>
    </w:p>
    <w:p w:rsidR="001A4273" w:rsidRDefault="00443461">
      <w:pPr>
        <w:spacing w:after="150"/>
        <w:jc w:val="center"/>
      </w:pPr>
      <w:r>
        <w:rPr>
          <w:color w:val="000000"/>
        </w:rPr>
        <w:t>"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РС",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92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5. </w:t>
      </w:r>
      <w:proofErr w:type="spellStart"/>
      <w:r>
        <w:rPr>
          <w:color w:val="000000"/>
        </w:rPr>
        <w:t>децембра</w:t>
      </w:r>
      <w:proofErr w:type="spellEnd"/>
      <w:r>
        <w:rPr>
          <w:color w:val="000000"/>
        </w:rPr>
        <w:t xml:space="preserve"> 2010.</w:t>
      </w:r>
    </w:p>
    <w:p w:rsidR="001A4273" w:rsidRDefault="00443461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1.</w:t>
      </w:r>
    </w:p>
    <w:p w:rsidR="001A4273" w:rsidRDefault="00443461">
      <w:pPr>
        <w:spacing w:after="150"/>
      </w:pPr>
      <w:proofErr w:type="spellStart"/>
      <w:r>
        <w:rPr>
          <w:color w:val="000000"/>
        </w:rPr>
        <w:t>Овим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ближа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садржина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изглед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потврде</w:t>
      </w:r>
      <w:proofErr w:type="spellEnd"/>
      <w:r>
        <w:rPr>
          <w:color w:val="000000"/>
        </w:rPr>
        <w:t xml:space="preserve"> о волонтирању (</w:t>
      </w:r>
      <w:proofErr w:type="spellStart"/>
      <w:r>
        <w:rPr>
          <w:color w:val="000000"/>
        </w:rPr>
        <w:t>даље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потврда</w:t>
      </w:r>
      <w:proofErr w:type="spellEnd"/>
      <w:r>
        <w:rPr>
          <w:color w:val="000000"/>
        </w:rPr>
        <w:t xml:space="preserve"> о волонтирању).</w:t>
      </w:r>
    </w:p>
    <w:p w:rsidR="001A4273" w:rsidRDefault="00443461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2.</w:t>
      </w:r>
    </w:p>
    <w:p w:rsidR="001A4273" w:rsidRDefault="00443461">
      <w:pPr>
        <w:spacing w:after="150"/>
      </w:pPr>
      <w:proofErr w:type="spellStart"/>
      <w:r>
        <w:rPr>
          <w:color w:val="000000"/>
        </w:rPr>
        <w:t>Потврда</w:t>
      </w:r>
      <w:proofErr w:type="spellEnd"/>
      <w:r>
        <w:rPr>
          <w:color w:val="000000"/>
        </w:rPr>
        <w:t xml:space="preserve"> о волонтирању </w:t>
      </w:r>
      <w:proofErr w:type="spellStart"/>
      <w:r>
        <w:rPr>
          <w:color w:val="000000"/>
        </w:rPr>
        <w:t>садржи</w:t>
      </w:r>
      <w:proofErr w:type="spellEnd"/>
      <w:r>
        <w:rPr>
          <w:color w:val="000000"/>
        </w:rPr>
        <w:t>:</w:t>
      </w:r>
    </w:p>
    <w:p w:rsidR="001A4273" w:rsidRDefault="00443461">
      <w:pPr>
        <w:spacing w:after="150"/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датум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издавања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потврде</w:t>
      </w:r>
      <w:proofErr w:type="spellEnd"/>
      <w:r>
        <w:rPr>
          <w:color w:val="000000"/>
        </w:rPr>
        <w:t>;</w:t>
      </w:r>
    </w:p>
    <w:p w:rsidR="001A4273" w:rsidRDefault="00443461">
      <w:pPr>
        <w:spacing w:after="150"/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податке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организатору</w:t>
      </w:r>
      <w:proofErr w:type="spellEnd"/>
      <w:r>
        <w:rPr>
          <w:color w:val="000000"/>
        </w:rPr>
        <w:t xml:space="preserve"> волонтирања (</w:t>
      </w:r>
      <w:proofErr w:type="spellStart"/>
      <w:r>
        <w:rPr>
          <w:color w:val="000000"/>
        </w:rPr>
        <w:t>назив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седиште</w:t>
      </w:r>
      <w:proofErr w:type="spellEnd"/>
      <w:r>
        <w:rPr>
          <w:color w:val="000000"/>
        </w:rPr>
        <w:t>);</w:t>
      </w:r>
    </w:p>
    <w:p w:rsidR="001A4273" w:rsidRDefault="00443461">
      <w:pPr>
        <w:spacing w:after="150"/>
      </w:pPr>
      <w:r>
        <w:rPr>
          <w:color w:val="000000"/>
        </w:rPr>
        <w:t xml:space="preserve">3) </w:t>
      </w:r>
      <w:proofErr w:type="spellStart"/>
      <w:r>
        <w:rPr>
          <w:color w:val="000000"/>
        </w:rPr>
        <w:t>личне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податке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волонтеру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име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презиме</w:t>
      </w:r>
      <w:proofErr w:type="spellEnd"/>
      <w:r>
        <w:rPr>
          <w:color w:val="000000"/>
        </w:rPr>
        <w:t xml:space="preserve">, ЈМБГ, </w:t>
      </w:r>
      <w:proofErr w:type="spellStart"/>
      <w:r>
        <w:rPr>
          <w:color w:val="000000"/>
        </w:rPr>
        <w:t>датум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рођења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пребивалиште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боравиште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држављанство</w:t>
      </w:r>
      <w:proofErr w:type="spellEnd"/>
      <w:r>
        <w:rPr>
          <w:color w:val="000000"/>
        </w:rPr>
        <w:t>);</w:t>
      </w:r>
    </w:p>
    <w:p w:rsidR="001A4273" w:rsidRDefault="00443461">
      <w:pPr>
        <w:spacing w:after="150"/>
      </w:pPr>
      <w:r>
        <w:rPr>
          <w:color w:val="000000"/>
        </w:rPr>
        <w:t xml:space="preserve">4) </w:t>
      </w:r>
      <w:proofErr w:type="spellStart"/>
      <w:r>
        <w:rPr>
          <w:color w:val="000000"/>
        </w:rPr>
        <w:t>податке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крајњем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кориснику</w:t>
      </w:r>
      <w:proofErr w:type="spellEnd"/>
      <w:r>
        <w:rPr>
          <w:color w:val="000000"/>
        </w:rPr>
        <w:t xml:space="preserve"> волонтирања (</w:t>
      </w:r>
      <w:proofErr w:type="spellStart"/>
      <w:r>
        <w:rPr>
          <w:color w:val="000000"/>
        </w:rPr>
        <w:t>нпр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културно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добр</w:t>
      </w:r>
      <w:r>
        <w:rPr>
          <w:color w:val="000000"/>
        </w:rPr>
        <w:t>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јавна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површина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природно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добро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жене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деца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Роми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избеглице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расељена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особе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инвалидитетом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стара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>.);</w:t>
      </w:r>
    </w:p>
    <w:p w:rsidR="001A4273" w:rsidRDefault="00443461">
      <w:pPr>
        <w:spacing w:after="150"/>
      </w:pPr>
      <w:r>
        <w:rPr>
          <w:color w:val="000000"/>
        </w:rPr>
        <w:t xml:space="preserve">5) </w:t>
      </w:r>
      <w:proofErr w:type="spellStart"/>
      <w:r>
        <w:rPr>
          <w:color w:val="000000"/>
        </w:rPr>
        <w:t>кратак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опис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волонтерских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услуга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активности</w:t>
      </w:r>
      <w:proofErr w:type="spellEnd"/>
      <w:r>
        <w:rPr>
          <w:color w:val="000000"/>
        </w:rPr>
        <w:t>,</w:t>
      </w:r>
    </w:p>
    <w:p w:rsidR="001A4273" w:rsidRDefault="00443461">
      <w:pPr>
        <w:spacing w:after="150"/>
      </w:pPr>
      <w:r>
        <w:rPr>
          <w:color w:val="000000"/>
        </w:rPr>
        <w:t xml:space="preserve">6) </w:t>
      </w:r>
      <w:proofErr w:type="spellStart"/>
      <w:r>
        <w:rPr>
          <w:color w:val="000000"/>
        </w:rPr>
        <w:t>трајање</w:t>
      </w:r>
      <w:proofErr w:type="spellEnd"/>
      <w:r>
        <w:rPr>
          <w:color w:val="000000"/>
        </w:rPr>
        <w:t xml:space="preserve"> волонтирања (</w:t>
      </w:r>
      <w:proofErr w:type="spellStart"/>
      <w:r>
        <w:rPr>
          <w:color w:val="000000"/>
        </w:rPr>
        <w:t>датум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почетка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датум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престанка</w:t>
      </w:r>
      <w:proofErr w:type="spellEnd"/>
      <w:r>
        <w:rPr>
          <w:color w:val="000000"/>
        </w:rPr>
        <w:t xml:space="preserve"> волонтирања и </w:t>
      </w:r>
      <w:proofErr w:type="spellStart"/>
      <w:r>
        <w:rPr>
          <w:color w:val="000000"/>
        </w:rPr>
        <w:t>укупно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трајање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t xml:space="preserve">волонтирања у </w:t>
      </w:r>
      <w:proofErr w:type="spellStart"/>
      <w:r>
        <w:rPr>
          <w:color w:val="000000"/>
        </w:rPr>
        <w:t>часовима</w:t>
      </w:r>
      <w:proofErr w:type="spellEnd"/>
      <w:r>
        <w:rPr>
          <w:color w:val="000000"/>
        </w:rPr>
        <w:t>);</w:t>
      </w:r>
    </w:p>
    <w:p w:rsidR="001A4273" w:rsidRDefault="00443461">
      <w:pPr>
        <w:spacing w:after="150"/>
      </w:pPr>
      <w:r>
        <w:rPr>
          <w:color w:val="000000"/>
        </w:rPr>
        <w:t xml:space="preserve">7) </w:t>
      </w:r>
      <w:proofErr w:type="spellStart"/>
      <w:r>
        <w:rPr>
          <w:color w:val="000000"/>
        </w:rPr>
        <w:t>место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обављања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волонтерских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услуга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активности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Република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Србија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град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општина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иностранство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држава</w:t>
      </w:r>
      <w:proofErr w:type="spellEnd"/>
      <w:r>
        <w:rPr>
          <w:color w:val="000000"/>
        </w:rPr>
        <w:t>);</w:t>
      </w:r>
    </w:p>
    <w:p w:rsidR="001A4273" w:rsidRDefault="00443461">
      <w:pPr>
        <w:spacing w:after="150"/>
      </w:pPr>
      <w:r>
        <w:rPr>
          <w:color w:val="000000"/>
        </w:rPr>
        <w:t xml:space="preserve">8) </w:t>
      </w:r>
      <w:proofErr w:type="spellStart"/>
      <w:r>
        <w:rPr>
          <w:color w:val="000000"/>
        </w:rPr>
        <w:t>податке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оспособљавању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волонтера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током</w:t>
      </w:r>
      <w:proofErr w:type="spellEnd"/>
      <w:r>
        <w:rPr>
          <w:color w:val="000000"/>
        </w:rPr>
        <w:t xml:space="preserve"> волонтирања (</w:t>
      </w:r>
      <w:proofErr w:type="spellStart"/>
      <w:r>
        <w:rPr>
          <w:color w:val="000000"/>
        </w:rPr>
        <w:t>врста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оспособљавања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извођач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оспособљавања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време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трајања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оспособљавања</w:t>
      </w:r>
      <w:proofErr w:type="spellEnd"/>
      <w:r>
        <w:rPr>
          <w:color w:val="000000"/>
        </w:rPr>
        <w:t>);</w:t>
      </w:r>
    </w:p>
    <w:p w:rsidR="001A4273" w:rsidRDefault="00443461">
      <w:pPr>
        <w:spacing w:after="150"/>
      </w:pPr>
      <w:r>
        <w:rPr>
          <w:color w:val="000000"/>
        </w:rPr>
        <w:t xml:space="preserve">9) </w:t>
      </w:r>
      <w:proofErr w:type="spellStart"/>
      <w:r>
        <w:rPr>
          <w:color w:val="000000"/>
        </w:rPr>
        <w:t>потпис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печат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овлашћеног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>.</w:t>
      </w:r>
    </w:p>
    <w:p w:rsidR="001A4273" w:rsidRDefault="00443461">
      <w:pPr>
        <w:spacing w:after="150"/>
      </w:pPr>
      <w:proofErr w:type="spellStart"/>
      <w:r>
        <w:rPr>
          <w:color w:val="000000"/>
        </w:rPr>
        <w:t>Потврда</w:t>
      </w:r>
      <w:proofErr w:type="spellEnd"/>
      <w:r>
        <w:rPr>
          <w:color w:val="000000"/>
        </w:rPr>
        <w:t xml:space="preserve"> о волонтирању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друге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односе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организатора</w:t>
      </w:r>
      <w:proofErr w:type="spellEnd"/>
      <w:r>
        <w:rPr>
          <w:color w:val="000000"/>
        </w:rPr>
        <w:t xml:space="preserve"> волонтирања и </w:t>
      </w:r>
      <w:proofErr w:type="spellStart"/>
      <w:r>
        <w:rPr>
          <w:color w:val="000000"/>
        </w:rPr>
        <w:t>промовисање</w:t>
      </w:r>
      <w:proofErr w:type="spellEnd"/>
      <w:r>
        <w:rPr>
          <w:color w:val="000000"/>
        </w:rPr>
        <w:t xml:space="preserve"> волонтирања.</w:t>
      </w:r>
    </w:p>
    <w:p w:rsidR="001A4273" w:rsidRDefault="00443461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3.</w:t>
      </w:r>
    </w:p>
    <w:p w:rsidR="001A4273" w:rsidRDefault="00443461">
      <w:pPr>
        <w:spacing w:after="150"/>
      </w:pPr>
      <w:proofErr w:type="spellStart"/>
      <w:r>
        <w:rPr>
          <w:color w:val="000000"/>
        </w:rPr>
        <w:t>Потврда</w:t>
      </w:r>
      <w:proofErr w:type="spellEnd"/>
      <w:r>
        <w:rPr>
          <w:color w:val="000000"/>
        </w:rPr>
        <w:t xml:space="preserve"> о волонтирању </w:t>
      </w:r>
      <w:proofErr w:type="spellStart"/>
      <w:r>
        <w:rPr>
          <w:color w:val="000000"/>
        </w:rPr>
        <w:t>издаје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папиру</w:t>
      </w:r>
      <w:proofErr w:type="spellEnd"/>
      <w:r>
        <w:rPr>
          <w:color w:val="000000"/>
        </w:rPr>
        <w:t xml:space="preserve"> А4 </w:t>
      </w:r>
      <w:proofErr w:type="spellStart"/>
      <w:r>
        <w:rPr>
          <w:color w:val="000000"/>
        </w:rPr>
        <w:t>формата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назив</w:t>
      </w:r>
      <w:proofErr w:type="spellEnd"/>
      <w:r>
        <w:rPr>
          <w:color w:val="000000"/>
        </w:rPr>
        <w:t xml:space="preserve"> „</w:t>
      </w:r>
      <w:proofErr w:type="spellStart"/>
      <w:r>
        <w:rPr>
          <w:color w:val="000000"/>
        </w:rPr>
        <w:t>Потврда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обављеном</w:t>
      </w:r>
      <w:proofErr w:type="spellEnd"/>
      <w:r>
        <w:rPr>
          <w:color w:val="000000"/>
        </w:rPr>
        <w:t xml:space="preserve"> волонтирању” и </w:t>
      </w:r>
      <w:proofErr w:type="spellStart"/>
      <w:r>
        <w:rPr>
          <w:color w:val="000000"/>
        </w:rPr>
        <w:t>садржи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2.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правилника</w:t>
      </w:r>
      <w:proofErr w:type="spellEnd"/>
      <w:r>
        <w:rPr>
          <w:color w:val="000000"/>
        </w:rPr>
        <w:t>.</w:t>
      </w:r>
    </w:p>
    <w:p w:rsidR="001A4273" w:rsidRDefault="00443461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4.</w:t>
      </w:r>
    </w:p>
    <w:p w:rsidR="001A4273" w:rsidRDefault="00443461">
      <w:pPr>
        <w:spacing w:after="150"/>
      </w:pPr>
      <w:proofErr w:type="spellStart"/>
      <w:r>
        <w:rPr>
          <w:color w:val="000000"/>
        </w:rPr>
        <w:lastRenderedPageBreak/>
        <w:t>Волонтерска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књижица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тврдо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укоричена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књижица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садржи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најмање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четири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стране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два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листа</w:t>
      </w:r>
      <w:proofErr w:type="spellEnd"/>
      <w:r>
        <w:rPr>
          <w:color w:val="000000"/>
        </w:rPr>
        <w:t xml:space="preserve">). </w:t>
      </w:r>
      <w:proofErr w:type="spellStart"/>
      <w:r>
        <w:rPr>
          <w:color w:val="000000"/>
        </w:rPr>
        <w:t>Волонтерска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књижице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8 cm (</w:t>
      </w:r>
      <w:proofErr w:type="spellStart"/>
      <w:r>
        <w:rPr>
          <w:color w:val="000000"/>
        </w:rPr>
        <w:t>ширине</w:t>
      </w:r>
      <w:proofErr w:type="spellEnd"/>
      <w:r>
        <w:rPr>
          <w:color w:val="000000"/>
        </w:rPr>
        <w:t>) и 8 cm (</w:t>
      </w:r>
      <w:proofErr w:type="spellStart"/>
      <w:r>
        <w:rPr>
          <w:color w:val="000000"/>
        </w:rPr>
        <w:t>дужине</w:t>
      </w:r>
      <w:proofErr w:type="spellEnd"/>
      <w:r>
        <w:rPr>
          <w:color w:val="000000"/>
        </w:rPr>
        <w:t xml:space="preserve">).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предњој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</w:t>
      </w:r>
      <w:r>
        <w:rPr>
          <w:color w:val="000000"/>
        </w:rPr>
        <w:t>рани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назив</w:t>
      </w:r>
      <w:proofErr w:type="spellEnd"/>
      <w:r>
        <w:rPr>
          <w:color w:val="000000"/>
        </w:rPr>
        <w:t xml:space="preserve"> „</w:t>
      </w:r>
      <w:proofErr w:type="spellStart"/>
      <w:r>
        <w:rPr>
          <w:color w:val="000000"/>
        </w:rPr>
        <w:t>Волонтерска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књижица</w:t>
      </w:r>
      <w:proofErr w:type="spellEnd"/>
      <w:r>
        <w:rPr>
          <w:color w:val="000000"/>
        </w:rPr>
        <w:t xml:space="preserve">”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назив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произилази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ради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потврди</w:t>
      </w:r>
      <w:proofErr w:type="spellEnd"/>
      <w:r>
        <w:rPr>
          <w:color w:val="000000"/>
        </w:rPr>
        <w:t xml:space="preserve"> о волонтирању у </w:t>
      </w:r>
      <w:proofErr w:type="spellStart"/>
      <w:r>
        <w:rPr>
          <w:color w:val="000000"/>
        </w:rPr>
        <w:t>облику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књижице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назив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организатора</w:t>
      </w:r>
      <w:proofErr w:type="spellEnd"/>
      <w:r>
        <w:rPr>
          <w:color w:val="000000"/>
        </w:rPr>
        <w:t xml:space="preserve"> волонтирања – </w:t>
      </w:r>
      <w:proofErr w:type="spellStart"/>
      <w:r>
        <w:rPr>
          <w:color w:val="000000"/>
        </w:rPr>
        <w:t>издаваоца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волонтерске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књижице</w:t>
      </w:r>
      <w:proofErr w:type="spellEnd"/>
      <w:r>
        <w:rPr>
          <w:color w:val="000000"/>
        </w:rPr>
        <w:t>.</w:t>
      </w:r>
    </w:p>
    <w:p w:rsidR="001A4273" w:rsidRDefault="00443461">
      <w:pPr>
        <w:spacing w:after="150"/>
      </w:pP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волонтерске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књижице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наводе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</w:t>
      </w:r>
      <w:r>
        <w:rPr>
          <w:color w:val="000000"/>
        </w:rPr>
        <w:t>аци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организатору</w:t>
      </w:r>
      <w:proofErr w:type="spellEnd"/>
      <w:r>
        <w:rPr>
          <w:color w:val="000000"/>
        </w:rPr>
        <w:t xml:space="preserve"> волонтирања и </w:t>
      </w:r>
      <w:proofErr w:type="spellStart"/>
      <w:r>
        <w:rPr>
          <w:color w:val="000000"/>
        </w:rPr>
        <w:t>лични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подаци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волонтеру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2.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тач</w:t>
      </w:r>
      <w:proofErr w:type="spellEnd"/>
      <w:r>
        <w:rPr>
          <w:color w:val="000000"/>
        </w:rPr>
        <w:t xml:space="preserve">. 1-3)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правилника</w:t>
      </w:r>
      <w:proofErr w:type="spellEnd"/>
      <w:r>
        <w:rPr>
          <w:color w:val="000000"/>
        </w:rPr>
        <w:t>.</w:t>
      </w:r>
    </w:p>
    <w:p w:rsidR="001A4273" w:rsidRDefault="00443461">
      <w:pPr>
        <w:spacing w:after="150"/>
      </w:pPr>
      <w:proofErr w:type="spellStart"/>
      <w:r>
        <w:rPr>
          <w:color w:val="000000"/>
        </w:rPr>
        <w:t>Остале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волонтерске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књижице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једнообразне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садрже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рубрике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податке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обављеном</w:t>
      </w:r>
      <w:proofErr w:type="spellEnd"/>
      <w:r>
        <w:rPr>
          <w:color w:val="000000"/>
        </w:rPr>
        <w:t xml:space="preserve"> волонтирању и </w:t>
      </w:r>
      <w:proofErr w:type="spellStart"/>
      <w:r>
        <w:rPr>
          <w:color w:val="000000"/>
        </w:rPr>
        <w:t>друге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2.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тач</w:t>
      </w:r>
      <w:proofErr w:type="spellEnd"/>
      <w:r>
        <w:rPr>
          <w:color w:val="000000"/>
        </w:rPr>
        <w:t xml:space="preserve">. 4-9) </w:t>
      </w:r>
      <w:proofErr w:type="spellStart"/>
      <w:r>
        <w:rPr>
          <w:color w:val="000000"/>
        </w:rPr>
        <w:t>ово</w:t>
      </w:r>
      <w:r>
        <w:rPr>
          <w:color w:val="000000"/>
        </w:rPr>
        <w:t>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правилника</w:t>
      </w:r>
      <w:proofErr w:type="spellEnd"/>
      <w:r>
        <w:rPr>
          <w:color w:val="000000"/>
        </w:rPr>
        <w:t>.</w:t>
      </w:r>
    </w:p>
    <w:p w:rsidR="001A4273" w:rsidRDefault="00443461">
      <w:pPr>
        <w:spacing w:after="150"/>
      </w:pPr>
      <w:proofErr w:type="spellStart"/>
      <w:r>
        <w:rPr>
          <w:color w:val="000000"/>
        </w:rPr>
        <w:t>Организатор</w:t>
      </w:r>
      <w:proofErr w:type="spellEnd"/>
      <w:r>
        <w:rPr>
          <w:color w:val="000000"/>
        </w:rPr>
        <w:t xml:space="preserve"> волонтирања – </w:t>
      </w:r>
      <w:proofErr w:type="spellStart"/>
      <w:r>
        <w:rPr>
          <w:color w:val="000000"/>
        </w:rPr>
        <w:t>издавалац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волонтерске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књижице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изглед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боју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волонтерске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књижице</w:t>
      </w:r>
      <w:proofErr w:type="spellEnd"/>
      <w:r>
        <w:rPr>
          <w:color w:val="000000"/>
        </w:rPr>
        <w:t>.</w:t>
      </w:r>
    </w:p>
    <w:p w:rsidR="001A4273" w:rsidRDefault="00443461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5.</w:t>
      </w:r>
    </w:p>
    <w:p w:rsidR="001A4273" w:rsidRDefault="00443461">
      <w:pPr>
        <w:spacing w:after="150"/>
      </w:pPr>
      <w:proofErr w:type="spellStart"/>
      <w:r>
        <w:rPr>
          <w:color w:val="000000"/>
        </w:rPr>
        <w:t>Овај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наредног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објављивања</w:t>
      </w:r>
      <w:proofErr w:type="spellEnd"/>
      <w:r>
        <w:rPr>
          <w:color w:val="000000"/>
        </w:rPr>
        <w:t xml:space="preserve"> у „</w:t>
      </w:r>
      <w:proofErr w:type="spellStart"/>
      <w:r>
        <w:rPr>
          <w:color w:val="000000"/>
        </w:rPr>
        <w:t>Службеном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”.</w:t>
      </w:r>
    </w:p>
    <w:p w:rsidR="001A4273" w:rsidRDefault="00443461">
      <w:pPr>
        <w:spacing w:after="150"/>
        <w:jc w:val="right"/>
      </w:pP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110-00-1130/2010-02</w:t>
      </w:r>
    </w:p>
    <w:p w:rsidR="001A4273" w:rsidRDefault="00443461">
      <w:pPr>
        <w:spacing w:after="150"/>
        <w:jc w:val="right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Београду</w:t>
      </w:r>
      <w:proofErr w:type="spellEnd"/>
      <w:r>
        <w:rPr>
          <w:color w:val="000000"/>
        </w:rPr>
        <w:t xml:space="preserve">, 1. </w:t>
      </w:r>
      <w:proofErr w:type="spellStart"/>
      <w:r>
        <w:rPr>
          <w:color w:val="000000"/>
        </w:rPr>
        <w:t>децембра</w:t>
      </w:r>
      <w:proofErr w:type="spellEnd"/>
      <w:r>
        <w:rPr>
          <w:color w:val="000000"/>
        </w:rPr>
        <w:t xml:space="preserve"> 2010. </w:t>
      </w:r>
      <w:proofErr w:type="spellStart"/>
      <w:r>
        <w:rPr>
          <w:color w:val="000000"/>
        </w:rPr>
        <w:t>године</w:t>
      </w:r>
      <w:proofErr w:type="spellEnd"/>
    </w:p>
    <w:p w:rsidR="001A4273" w:rsidRDefault="00443461">
      <w:pPr>
        <w:spacing w:after="150"/>
        <w:jc w:val="right"/>
      </w:pP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>,</w:t>
      </w:r>
    </w:p>
    <w:p w:rsidR="001A4273" w:rsidRDefault="00443461">
      <w:pPr>
        <w:spacing w:after="150"/>
        <w:jc w:val="right"/>
      </w:pPr>
      <w:proofErr w:type="spellStart"/>
      <w:r>
        <w:rPr>
          <w:b/>
          <w:color w:val="000000"/>
        </w:rPr>
        <w:t>Расим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Љајић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с.р</w:t>
      </w:r>
      <w:proofErr w:type="spellEnd"/>
      <w:r>
        <w:rPr>
          <w:color w:val="000000"/>
        </w:rPr>
        <w:t>.</w:t>
      </w:r>
    </w:p>
    <w:sectPr w:rsidR="001A427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273"/>
    <w:rsid w:val="001A4273"/>
    <w:rsid w:val="0044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B34C1D-C5F9-4E2C-B485-505E64A0B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avno-informacioni-sistem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Snezana Bogdanovic</dc:creator>
  <cp:lastModifiedBy>Snezana Bogdanovic</cp:lastModifiedBy>
  <cp:revision>2</cp:revision>
  <dcterms:created xsi:type="dcterms:W3CDTF">2021-01-28T10:21:00Z</dcterms:created>
  <dcterms:modified xsi:type="dcterms:W3CDTF">2021-01-28T10:21:00Z</dcterms:modified>
</cp:coreProperties>
</file>