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На основу члана 28. став 3. Закона о запошљавању странаца („Службени гласник РС”, бр. 128/14, 113/17 и </w:t>
      </w: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50/18),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Министар за рад, запошљавање, борачка и социјална питања доноси</w:t>
      </w:r>
    </w:p>
    <w:p w:rsidR="00D03277" w:rsidRPr="0069435B" w:rsidRDefault="0069435B" w:rsidP="00D651B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ПРАВИЛНИК</w:t>
      </w:r>
    </w:p>
    <w:p w:rsidR="00D03277" w:rsidRPr="0069435B" w:rsidRDefault="0069435B" w:rsidP="00D651B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 дозволама за рад</w:t>
      </w:r>
    </w:p>
    <w:p w:rsidR="00D03277" w:rsidRPr="0069435B" w:rsidRDefault="00D651B6" w:rsidP="00D651B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(„</w:t>
      </w:r>
      <w:r w:rsidR="0069435B"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Службени гласник РС</w:t>
      </w: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”</w:t>
      </w:r>
      <w:r w:rsidR="0069435B"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бр. 63</w:t>
      </w: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/18 и</w:t>
      </w:r>
      <w:r w:rsidR="0069435B"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56</w:t>
      </w: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/19)</w:t>
      </w:r>
    </w:p>
    <w:p w:rsidR="00D03277" w:rsidRPr="0069435B" w:rsidRDefault="0069435B" w:rsidP="00D651B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1.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Овим правилником ближе се прописују начин издавања, односно продужења доз</w:t>
      </w: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воле за рад, начин доказивања испуњености услова и потребни докази за издавање, односно продужење дозволе за рад и облик и садржина дозволе за рад.</w:t>
      </w:r>
    </w:p>
    <w:p w:rsidR="00D03277" w:rsidRPr="0069435B" w:rsidRDefault="0069435B" w:rsidP="00D651B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2.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Захтев за издавање, односно продужење дозволе за рад подноси се организацији надлежној за послове за</w:t>
      </w: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пошљавања према месту привременог боравка или сталног настањења странца, односно према месту седишта послодавца или месту где се рад обавља, у зависности од врсте дозволе за рад.</w:t>
      </w:r>
    </w:p>
    <w:p w:rsidR="00D03277" w:rsidRPr="0069435B" w:rsidRDefault="0069435B" w:rsidP="00D651B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3.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Захтев за издавање личне радне дозволе из члана 12. Закона о запошља</w:t>
      </w: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вању странаца (у даљем тексту: Закон), подноси странац.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Уз захтев прилажу се, односно прибављају се докази о испуњености услова, у складу са законом, и то: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путна исправа странца, односно лична карта уколико поседује исту;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одобрење за стално настањ</w:t>
      </w: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ење или привремени боравак странца;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3) доказ о плаћеној административној такси.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Уз захтев за издавање личне радне дозволе странца који има статус избеглице или припада посебној категорији странца, поред доказа из става 2. овог члана прилаже се и акт о пр</w:t>
      </w: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изнавању статуса за странца који има статус избеглице или припада посебној категорији странца.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Уз захтев за издавање личне радне дозволе ради спајања породице, поред доказа из става 2. овог члана, прилажу се, односно прибављају се и следећи докази, у скла</w:t>
      </w: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ду са законом, и то: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лична карта за странца који има стално настањење, односно статус избеглице, чији члан породице подноси захтев;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извод из матичне књиге рођених или извод из матичне књиге венчаних или изјава супружника да живи у ванбрачној заједн</w:t>
      </w: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ици;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3) акт о признавању статуса за странца који има статус избеглице или припада посебној категорији странца.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Ако захтев подноси странац, члан уже породице српског држављанина поред доказа из става 2. овог члана прилажу се, односно прибављају се и следе</w:t>
      </w: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ћи докази о испуњености услова, у складу са законом, и то: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лична карта држављанина Републике Србије;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>2) извод из матичне књиге рођених или извод из матичне књиге венчаних или изјава супружника да живи у ванбрачној заједници.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Ако захтев подноси </w:t>
      </w: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странац српског порекла до трећег степена сродства у правој линији, поред доказа из става 2. овог члана прибавља се и извод из матичне књиге рођених којима ће доказати сродство до трећег степена у правој линији.</w:t>
      </w:r>
    </w:p>
    <w:p w:rsidR="00D03277" w:rsidRPr="0069435B" w:rsidRDefault="0069435B" w:rsidP="00D651B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4.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Захтев за издавање радне дозволе за запошљавање подноси послодавац из члана 16. Закона.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Тест тржишта рада, односно посредовање у запошљавању, врши се на основу захтева послодавца за посредовање у запошљавању за конкретно радно место, који се подноси најр</w:t>
      </w: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аније 60, а најкасније 10 дана пре дана подношења захтева за радну дозволу за запошљавање.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Организација надлежна за послове запошљавања тест тржишта рада, односно посредовање у запошљавању, врши тако што утврђује да ли се на евиденцији незапослених налазе</w:t>
      </w: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незапослена лица која одговарају захтеву послодавца за конкретно радно место, незапослена лица која испуњавају прописане захтеве упућује послодавцу и о спроведеним активностима, односно мерама сачињава извештај о реализацији потребе за запошљавањем, који </w:t>
      </w: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доставља послодавцу.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року од три дана од дана достављања извештаја из става 2. овог члана, послодавац обавештава организацију надлежну за послове запошљавања о поступању по том извештају.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Уз захтев за издавање радне дозволе за запошљавање прилажу се, о</w:t>
      </w: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дносно прибављају се докази о испуњености услова, у складу са законом, и то: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решење о упису послодавца у регистар надлежног органа;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путна исправа странца, односно лична карта уколико поседује исту;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3) одобрење за привремени боравак странца;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4) пр</w:t>
      </w: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едлог уговора о раду или другог уговора којим се остварује право по основу рада;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5) уверење из јединствене базе Централног регистра обавезног социјалног осигурања, односно уколико је отпуштао запослене и изјава послодавца да није отпуштао запослене услед </w:t>
      </w: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технолошких, економских или организационих промена, у складу са прописима о раду, на радним местима за које се тражи радна дозвола;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6) извод из правилника о организацији и систематизацији послова, или уколико послодавац има мање од 10 запослених, изјава п</w:t>
      </w: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ослодавца која садржи назив и опис послова, врсту и степен захтеване стручне спреме, односно образовања и друге посебне услове за рад на пословима за радно место;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7) диплома, уверење, односно друга јавна исправа о стеченој одговарајућој врсти и степену за</w:t>
      </w: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хтеване стручне спреме, односно образовања и оверени превод исте;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8) исправа, односно потврда којом странац доказује да испуњава услове из захтева послодавца који се односе на способности, квалификације, претходно искуство и друге посебне услове за рад на</w:t>
      </w: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пословима за радно место и оверени превод исте;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9) доказ о плаћеној административној такси.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Доказе из става 5. тач. 1), 3) и 5) овог члана прибавља, по службеној дужности, организација надлежна за послове запошљавања.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>Уз захтев за издавање радне дозвол</w:t>
      </w: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е за студента, поред доказа из става 5. овог члана прилаже се и предлог уговора о раду или другог уговора којим се остварују права по основу рада, у складу са законом, који обавезно садржи одредбу да обављање послова у периоду када трају наставне активност</w:t>
      </w: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 не траје дуже од 20 сати недељно, односно 80 сати месечно.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Уз захтев за издавање радне дозволе за обављање сезонских послова, поред доказа из става 5. овог члана, прилажу се и следећи докази о испуњености услова, и то: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уговор о раду који садржи одре</w:t>
      </w: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дбу да је обезбеђена исхрана странца;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уговор о закупу, односно други доказ о обезбеђеном смештају странца за време боравка и рада у Републици Србији.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Уз захтев за продужење радне дозволе за запошљавање не прилажу се докази из става 5. тач. 5)–8) овог </w:t>
      </w: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члана.</w:t>
      </w:r>
    </w:p>
    <w:p w:rsidR="00D03277" w:rsidRPr="0069435B" w:rsidRDefault="0069435B" w:rsidP="00D651B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5.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Захтев за издавање радне дозволе за упућена лица из члана 19. Закона подноси послодавац.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Уз захтев за издавање радне дозволе за упућена лица прилажу се, односно прибављају се докази о испуњености услова,</w:t>
      </w: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у складу са законом, и то: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решење о упису послодавца у регистар надлежног органа;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путна исправа странца;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3) одобрење за привремени боравак странца;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4) закључен уговор између послодавца за кога се обављају послови или врше услуге и страног </w:t>
      </w: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послодавца који обавезно садржи место и рок за обављање посла и оверени превод истог;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5) уговор, односно потврда страног послодавца да је странац запослен најмање једну годину код страног послодавца и оверени превод исте;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6) уговор, односно потврда стран</w:t>
      </w: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ог послодавца да му је обезбеђена исхрана и оверени превод исте;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7) акт страног послодавца о упућивању странца на привремени рад у Републику Србију и оверени превод истог;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8) уговор о закупу, односно други доказ о обезбеђеном смештају странца за време бо</w:t>
      </w: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равка и рада у Републици Србији;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9) доказ о плаћеној административној такси.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Доказе из става 2. тач. 1) и 3) овог члана и сагласност и мишљење из члана 19. став 4. Закона прибавља, по службеној дужности, организација надлежна за послове запошљавања.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Уз </w:t>
      </w: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захтев за продужење радне дозволе за упућена лица не прилаже се доказ из става 2. тачка 5) овог члана.</w:t>
      </w:r>
    </w:p>
    <w:p w:rsidR="00D03277" w:rsidRPr="0069435B" w:rsidRDefault="0069435B" w:rsidP="00D651B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6.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Захтев за издавање радне дозволе за кретање у оквиру привредног друштва из члана 21. Закона подноси огранак,</w:t>
      </w: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односно зависно друштво регистровано у Републици Србији.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>Уз захтев за издавање радне дозволе за кретање у оквиру привредног друштва регистрованог у иностранству, прилажу се, односно прибављају се докази о испуњености услова, у складу са законом, и то: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</w:t>
      </w: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 решење о упису послодавца у регистар надлежног органа;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путна исправа странца;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3) одобрење за привремени боравак странца;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4) уговор, односно потврда страног послодавца да је странац запослен најмање једну годину код страног послодавца, на пословима </w:t>
      </w: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руководиоца, менаџера или специјалисте за поједине области, осим уз захтев за издавање радне дозволе за приправника и оверени превод исте;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5) акт страног послодавца о упућивању странца на привремени рад у Републику Србију на послове руководиоца, менаџера </w:t>
      </w: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или специјалисте за поједине области и оверени превод исте;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6) доказ о плаћеној административној такси.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Доказе из става 2. тач. 1) и 3) овог члана и сагласност и мишљење из члана 21. став 4. Закона прибавља, по службеној дужности, организација надлежна з</w:t>
      </w: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 послове запошљавања.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Уз захтев за продужење радне дозволе за кретање у оквиру привредног друштва не прилаже се доказ из става 2. тачка 4) овог члана.</w:t>
      </w:r>
    </w:p>
    <w:p w:rsidR="00D03277" w:rsidRPr="0069435B" w:rsidRDefault="0069435B" w:rsidP="00D651B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7.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Захтев за издавање радне дозволе за независног професионал</w:t>
      </w: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ца из члана 22. Закона подноси послодавац, односно крајњи корисник услуга.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Уз захтев за издавање радне дозволе за независног професионалца прилажу се, односно прибављају се докази о испуњености услова, у складу са законом, и то: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решење о упису послода</w:t>
      </w: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вца у регистар надлежног органа, односно лична карта држављанина Републике Србије крајњег корисника услуга;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решење о регистрацији независног професионалца и оверени превод истог;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3) путна исправа странца;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4) одобрење за привремени боравак странца;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5) закључен уговор са послодавцем или крајњим корисником услуга који садржи рок за обављање посла и оверени превод истог;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6) диплома, односно уверење о стеченом одговарајућем високом образовању, односно техничким квалификацијама издата од стране акредитов</w:t>
      </w: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ане образовне установе и оверени превод исте;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7) исправа, односно потврда о радном искуству у струци и оверени превод исте;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8) доказ о плаћеној административној такси.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Доказ из става 2. тачка 4) овог члана прибавља, по службеној дужности, организација н</w:t>
      </w: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адлежна за послове запошљавања.</w:t>
      </w:r>
    </w:p>
    <w:p w:rsidR="00D03277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Уз захтев за продужење радне дозволе независног професионалца не прилажу се докази из с</w:t>
      </w: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тава 2. тач. 6) и 7) овог члана.</w:t>
      </w:r>
    </w:p>
    <w:p w:rsidR="0069435B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3277" w:rsidRPr="0069435B" w:rsidRDefault="0069435B" w:rsidP="00D651B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>Члан 8.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Захтев за издавање радне дозволе за оспособљавање и усаврш</w:t>
      </w: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авање из члана 22а Закона подноси послодавац или странац.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Уз захтев за издавање радне дозволе за оспособљавање и усавршавање прилажу се, односно прибављају се докази о испуњености услова, у складу са законом, и то: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1) путна исправа странца, односно лична</w:t>
      </w: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карта уколико поседује исту;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одобрење за привремени боравак странца;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3) решење о упису послодавца у регистар надлежног органа;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4) диплома, уверење, односно друга јавна исправа о стеченој одговарајућој врсти и степену захтеване стручне спреме, односн</w:t>
      </w: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 образовања и оверени превод исте;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5) закључен уговор о обављању обуке, приправничког стажа, стручне праксе, стручног оспособљавања, односно усавршавања, који обавезно садржи место и рок трајања;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6) доказ о плаћеној административној такси.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Доказ из ста</w:t>
      </w: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ва 2. тач. 2) и 3) овог члана прибавља, по службеној дужности, организација надлежна за послове запошљавања.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Уз захтев за продужење радне дозволе прилажу се, односно прибављају се докази из става 2. тач. 1), 2) и 5) овог члана.</w:t>
      </w:r>
    </w:p>
    <w:p w:rsidR="00D03277" w:rsidRPr="0069435B" w:rsidRDefault="0069435B" w:rsidP="00D651B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9.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Захтев за издавање радне дозволе за самозапошљавање из члана 23. Закона подноси странац.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Уз захтев за издавање радне дозволе за самозапошљавање, прилажу се, односно прибављају се докази о испуњености услова, у складу са законом, и то: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</w:t>
      </w: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 путна исправа странца, односно лична карта уколико поседује исту;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2) одобрење за привремени боравак странца;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3) изјава о врсти, трајању и обиму активности којима планира да се бави, која мора да садржи податке о броју и структури лица која планира да з</w:t>
      </w: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апосли;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4) исправа, односно потврда којом странац доказује да има одговарајуће квалификације за обављање конкретне делатности и оверени превод исте;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5) уговор или предуговор којим се доказује право власништва или закупа над пословним простором у коме ће </w:t>
      </w: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обављати делатност;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6) доказ о плаћеној административној такси.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Доказ из става 2. тачка 2) овог члана прибавља, по службеној дужности, организација надлежна за послове запошљавања.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Уз захтев за продужење радне дозволе за самозапошљавање не прилажу се </w:t>
      </w: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докази из става 2. тач. 3) и 4) овог члана.</w:t>
      </w:r>
    </w:p>
    <w:p w:rsidR="00D03277" w:rsidRPr="0069435B" w:rsidRDefault="00D03277" w:rsidP="00D651B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D03277" w:rsidRPr="0069435B" w:rsidRDefault="0069435B" w:rsidP="00D651B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10.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Облик и садржина Личне радне дозволе (Образац ЛРД), Радне дозволе за запошљавање (Образац РД-З), Радне дозволе за упућена лица (Образац РД-УЛ), Радне дозволе за кретањ</w:t>
      </w: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е у оквиру привредног друштва (Образац РД-КПД), Радне дозволе за независног </w:t>
      </w: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>професионалца (Образац РД-НП), Радне дозволе за оспособљавање и усавршавање (Образац РД-ОУ) и Радне дозволе за самозапошљавање (Образац РД-СЗ) одштампани су уз овај правилник и чин</w:t>
      </w: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е његов саставни део.</w:t>
      </w:r>
    </w:p>
    <w:p w:rsidR="00D03277" w:rsidRPr="0069435B" w:rsidRDefault="0069435B" w:rsidP="00D651B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11.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Даном ступања на снагу овог правилника престаје да важи Правилник о дозволама за рад („Службени гласник РС”, бр. 94/15 и 9/18).</w:t>
      </w:r>
    </w:p>
    <w:p w:rsidR="00D03277" w:rsidRPr="0069435B" w:rsidRDefault="0069435B" w:rsidP="00D651B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12.</w:t>
      </w:r>
    </w:p>
    <w:p w:rsidR="00D03277" w:rsidRPr="0069435B" w:rsidRDefault="0069435B" w:rsidP="00D651B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Овај правилник ступа на снагу осмог дана од дана објављивања у „Службеном гласнику Репуб</w:t>
      </w: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лике Србије”.</w:t>
      </w:r>
    </w:p>
    <w:p w:rsidR="00D03277" w:rsidRPr="0069435B" w:rsidRDefault="0069435B" w:rsidP="00D651B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Број 110-00-619/2018-05</w:t>
      </w:r>
    </w:p>
    <w:p w:rsidR="00D03277" w:rsidRPr="0069435B" w:rsidRDefault="0069435B" w:rsidP="00D651B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Београду, 2. августа 2018. године</w:t>
      </w:r>
    </w:p>
    <w:p w:rsidR="00D03277" w:rsidRPr="0069435B" w:rsidRDefault="0069435B" w:rsidP="00D651B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Министар,</w:t>
      </w:r>
    </w:p>
    <w:p w:rsidR="00D03277" w:rsidRPr="0069435B" w:rsidRDefault="0069435B" w:rsidP="00D651B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Зоран Ђорђевић,</w:t>
      </w:r>
      <w:r w:rsidRPr="0069435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с.р.</w:t>
      </w:r>
    </w:p>
    <w:p w:rsidR="00D651B6" w:rsidRPr="0069435B" w:rsidRDefault="00D651B6" w:rsidP="00D651B6">
      <w:pPr>
        <w:keepNext/>
        <w:spacing w:after="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69435B" w:rsidRDefault="0069435B" w:rsidP="00D651B6">
      <w:pPr>
        <w:keepNext/>
        <w:spacing w:after="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69435B" w:rsidRDefault="0069435B" w:rsidP="00D651B6">
      <w:pPr>
        <w:keepNext/>
        <w:spacing w:after="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69435B" w:rsidRDefault="0069435B" w:rsidP="00D651B6">
      <w:pPr>
        <w:keepNext/>
        <w:spacing w:after="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69435B" w:rsidRDefault="0069435B" w:rsidP="00D651B6">
      <w:pPr>
        <w:keepNext/>
        <w:spacing w:after="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69435B" w:rsidRDefault="0069435B" w:rsidP="00D651B6">
      <w:pPr>
        <w:keepNext/>
        <w:spacing w:after="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69435B" w:rsidRDefault="0069435B" w:rsidP="00D651B6">
      <w:pPr>
        <w:keepNext/>
        <w:spacing w:after="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69435B" w:rsidRDefault="0069435B" w:rsidP="00D651B6">
      <w:pPr>
        <w:keepNext/>
        <w:spacing w:after="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69435B" w:rsidRDefault="0069435B" w:rsidP="00D651B6">
      <w:pPr>
        <w:keepNext/>
        <w:spacing w:after="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69435B" w:rsidRDefault="0069435B" w:rsidP="00D651B6">
      <w:pPr>
        <w:keepNext/>
        <w:spacing w:after="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69435B" w:rsidRDefault="0069435B" w:rsidP="00D651B6">
      <w:pPr>
        <w:keepNext/>
        <w:spacing w:after="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69435B" w:rsidRDefault="0069435B" w:rsidP="00D651B6">
      <w:pPr>
        <w:keepNext/>
        <w:spacing w:after="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69435B" w:rsidRDefault="0069435B" w:rsidP="00D651B6">
      <w:pPr>
        <w:keepNext/>
        <w:spacing w:after="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69435B" w:rsidRDefault="0069435B" w:rsidP="00D651B6">
      <w:pPr>
        <w:keepNext/>
        <w:spacing w:after="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69435B" w:rsidRDefault="0069435B" w:rsidP="00D651B6">
      <w:pPr>
        <w:keepNext/>
        <w:spacing w:after="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69435B" w:rsidRDefault="0069435B" w:rsidP="00D651B6">
      <w:pPr>
        <w:keepNext/>
        <w:spacing w:after="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69435B" w:rsidRDefault="0069435B" w:rsidP="00D651B6">
      <w:pPr>
        <w:keepNext/>
        <w:spacing w:after="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69435B" w:rsidRDefault="0069435B" w:rsidP="00D651B6">
      <w:pPr>
        <w:keepNext/>
        <w:spacing w:after="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69435B" w:rsidRDefault="0069435B" w:rsidP="00D651B6">
      <w:pPr>
        <w:keepNext/>
        <w:spacing w:after="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69435B" w:rsidRDefault="0069435B" w:rsidP="00D651B6">
      <w:pPr>
        <w:keepNext/>
        <w:spacing w:after="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69435B" w:rsidRDefault="0069435B" w:rsidP="00D651B6">
      <w:pPr>
        <w:keepNext/>
        <w:spacing w:after="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69435B" w:rsidRDefault="0069435B" w:rsidP="00D651B6">
      <w:pPr>
        <w:keepNext/>
        <w:spacing w:after="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69435B" w:rsidRDefault="0069435B" w:rsidP="00D651B6">
      <w:pPr>
        <w:keepNext/>
        <w:spacing w:after="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69435B" w:rsidRDefault="0069435B" w:rsidP="00D651B6">
      <w:pPr>
        <w:keepNext/>
        <w:spacing w:after="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D651B6" w:rsidRPr="0069435B" w:rsidRDefault="00D651B6" w:rsidP="00D651B6">
      <w:pPr>
        <w:keepNext/>
        <w:spacing w:after="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69435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Образац–ЛРД</w:t>
      </w:r>
    </w:p>
    <w:p w:rsidR="00D651B6" w:rsidRPr="0069435B" w:rsidRDefault="00D651B6" w:rsidP="00D651B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69435B">
        <w:rPr>
          <w:rFonts w:ascii="Times New Roman" w:eastAsiaTheme="minorEastAsia" w:hAnsi="Times New Roman" w:cs="Times New Roman"/>
          <w:sz w:val="24"/>
          <w:szCs w:val="24"/>
          <w:lang w:val="sr-Cyrl-CS"/>
        </w:rPr>
        <w:t>НАЦИОНАЛНА СЛУЖБА ЗА ЗАПОШЉАВАЊЕ</w:t>
      </w: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69435B">
        <w:rPr>
          <w:rFonts w:ascii="Times New Roman" w:eastAsiaTheme="minorEastAsia" w:hAnsi="Times New Roman" w:cs="Times New Roman"/>
          <w:sz w:val="24"/>
          <w:szCs w:val="24"/>
          <w:lang w:val="sr-Cyrl-CS"/>
        </w:rPr>
        <w:t>На основу Решења број:---------- од --------- године, издаје</w:t>
      </w: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69435B">
        <w:rPr>
          <w:rFonts w:ascii="Times New Roman" w:eastAsiaTheme="minorEastAsia" w:hAnsi="Times New Roman" w:cs="Times New Roman"/>
          <w:sz w:val="24"/>
          <w:szCs w:val="24"/>
          <w:lang w:val="sr-Cyrl-CS"/>
        </w:rPr>
        <w:t>ЛИЧНУ РАДНУ ДОЗВОЛУ</w:t>
      </w: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9435B">
        <w:rPr>
          <w:rFonts w:ascii="Times New Roman" w:eastAsiaTheme="minorEastAsia" w:hAnsi="Times New Roman" w:cs="Times New Roman"/>
          <w:sz w:val="24"/>
          <w:szCs w:val="24"/>
          <w:lang w:val="sr-Cyrl-CS"/>
        </w:rPr>
        <w:t>______________________________ (име и презиме), рођеном/ој у _____________, држављанину _____________________ / лицу без држављанства, са одобрењем за стално настањење / привремени боравак странца у Републици Србији број: ______________, на период од ___________ до ____________ .</w:t>
      </w: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69435B">
        <w:rPr>
          <w:rFonts w:ascii="Times New Roman" w:eastAsiaTheme="minorEastAsia" w:hAnsi="Times New Roman" w:cs="Times New Roman"/>
          <w:sz w:val="24"/>
          <w:szCs w:val="24"/>
          <w:lang w:val="sr-Cyrl-CS"/>
        </w:rPr>
        <w:t>м.п.</w:t>
      </w: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69435B">
        <w:rPr>
          <w:rFonts w:ascii="Times New Roman" w:eastAsiaTheme="minorEastAsia" w:hAnsi="Times New Roman" w:cs="Times New Roman"/>
          <w:sz w:val="24"/>
          <w:szCs w:val="24"/>
          <w:lang w:val="sr-Cyrl-CS"/>
        </w:rPr>
        <w:tab/>
        <w:t>ДИРЕКТОР ФИЛИЈАЛЕ</w:t>
      </w:r>
    </w:p>
    <w:p w:rsidR="00D651B6" w:rsidRPr="0069435B" w:rsidRDefault="00D651B6" w:rsidP="00D651B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69435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_______________________ </w:t>
      </w: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651B6" w:rsidRPr="0069435B" w:rsidRDefault="00D651B6" w:rsidP="00D651B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69435B">
        <w:rPr>
          <w:rFonts w:ascii="Times New Roman" w:eastAsiaTheme="minorEastAsia" w:hAnsi="Times New Roman" w:cs="Times New Roman"/>
          <w:sz w:val="24"/>
          <w:szCs w:val="24"/>
          <w:lang w:val="sr-Cyrl-CS"/>
        </w:rPr>
        <w:t>У ---------, ----------- године</w:t>
      </w:r>
    </w:p>
    <w:p w:rsidR="00D651B6" w:rsidRPr="0069435B" w:rsidRDefault="00D651B6" w:rsidP="00D651B6">
      <w:pPr>
        <w:keepNext/>
        <w:spacing w:after="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69435B">
        <w:rPr>
          <w:rFonts w:ascii="Times New Roman" w:eastAsia="Times New Roman" w:hAnsi="Times New Roman" w:cs="Times New Roman"/>
          <w:sz w:val="24"/>
          <w:szCs w:val="24"/>
          <w:lang w:val="sr-Cyrl-CS"/>
        </w:rPr>
        <w:br w:type="page"/>
      </w:r>
      <w:r w:rsidRPr="0069435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lastRenderedPageBreak/>
        <w:t>Образац</w:t>
      </w:r>
      <w:r w:rsidRPr="0069435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sym w:font="Symbol" w:char="F02D"/>
      </w:r>
      <w:r w:rsidRPr="0069435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РД</w:t>
      </w:r>
      <w:r w:rsidRPr="0069435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sym w:font="Symbol" w:char="F02D"/>
      </w:r>
      <w:r w:rsidRPr="0069435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</w:t>
      </w:r>
    </w:p>
    <w:p w:rsidR="00D651B6" w:rsidRPr="0069435B" w:rsidRDefault="00D651B6" w:rsidP="00D651B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69435B">
        <w:rPr>
          <w:rFonts w:ascii="Times New Roman" w:eastAsiaTheme="minorEastAsia" w:hAnsi="Times New Roman" w:cs="Times New Roman"/>
          <w:sz w:val="24"/>
          <w:szCs w:val="24"/>
          <w:lang w:val="sr-Cyrl-CS"/>
        </w:rPr>
        <w:t>НАЦИОНАЛНА СЛУЖБА ЗА ЗАПОШЉАВАЊЕ</w:t>
      </w: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69435B">
        <w:rPr>
          <w:rFonts w:ascii="Times New Roman" w:eastAsiaTheme="minorEastAsia" w:hAnsi="Times New Roman" w:cs="Times New Roman"/>
          <w:sz w:val="24"/>
          <w:szCs w:val="24"/>
          <w:lang w:val="sr-Cyrl-CS"/>
        </w:rPr>
        <w:t>На основу Решења број:---------- од --------- године, издаје</w:t>
      </w: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69435B">
        <w:rPr>
          <w:rFonts w:ascii="Times New Roman" w:eastAsiaTheme="minorEastAsia" w:hAnsi="Times New Roman" w:cs="Times New Roman"/>
          <w:sz w:val="24"/>
          <w:szCs w:val="24"/>
          <w:lang w:val="sr-Cyrl-CS"/>
        </w:rPr>
        <w:t>РАДНУ ДОЗВОЛУ ЗА ЗАПОШЉАВАЊЕ</w:t>
      </w: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69435B">
        <w:rPr>
          <w:rFonts w:ascii="Times New Roman" w:eastAsiaTheme="minorEastAsia" w:hAnsi="Times New Roman" w:cs="Times New Roman"/>
          <w:sz w:val="24"/>
          <w:szCs w:val="24"/>
          <w:lang w:val="sr-Cyrl-CS"/>
        </w:rPr>
        <w:t>____________________ (име и презиме), рођеном/ој у _____________, држављанину _____________________ / лицу без држављанства, са одобрењем за привремени боравак странца у Републици Србији број: ______________, на период од ___________ до ____________ за рад на пословима _____________________________ код послодавца __________________________, са седиштем у _______________________.</w:t>
      </w: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69435B">
        <w:rPr>
          <w:rFonts w:ascii="Times New Roman" w:eastAsiaTheme="minorEastAsia" w:hAnsi="Times New Roman" w:cs="Times New Roman"/>
          <w:sz w:val="24"/>
          <w:szCs w:val="24"/>
          <w:lang w:val="sr-Cyrl-CS"/>
        </w:rPr>
        <w:t>м.п.</w:t>
      </w: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69435B">
        <w:rPr>
          <w:rFonts w:ascii="Times New Roman" w:eastAsiaTheme="minorEastAsia" w:hAnsi="Times New Roman" w:cs="Times New Roman"/>
          <w:sz w:val="24"/>
          <w:szCs w:val="24"/>
          <w:lang w:val="sr-Cyrl-CS"/>
        </w:rPr>
        <w:tab/>
        <w:t>ДИРЕКТОР ФИЛИЈАЛЕ</w:t>
      </w:r>
    </w:p>
    <w:p w:rsidR="00D651B6" w:rsidRPr="0069435B" w:rsidRDefault="00D651B6" w:rsidP="00D651B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69435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_______________________ </w:t>
      </w: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651B6" w:rsidRPr="0069435B" w:rsidRDefault="00D651B6" w:rsidP="00D651B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69435B">
        <w:rPr>
          <w:rFonts w:ascii="Times New Roman" w:eastAsiaTheme="minorEastAsia" w:hAnsi="Times New Roman" w:cs="Times New Roman"/>
          <w:sz w:val="24"/>
          <w:szCs w:val="24"/>
          <w:lang w:val="sr-Cyrl-CS"/>
        </w:rPr>
        <w:t>У ---------, ----------- године</w:t>
      </w:r>
    </w:p>
    <w:p w:rsidR="00D651B6" w:rsidRPr="0069435B" w:rsidRDefault="00D651B6" w:rsidP="00D651B6">
      <w:pPr>
        <w:keepNext/>
        <w:spacing w:after="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keepNext/>
        <w:spacing w:after="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keepNext/>
        <w:spacing w:after="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keepNext/>
        <w:spacing w:after="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D651B6" w:rsidRPr="0069435B" w:rsidRDefault="00D651B6" w:rsidP="00D651B6">
      <w:pPr>
        <w:keepNext/>
        <w:spacing w:after="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D651B6" w:rsidRPr="0069435B" w:rsidRDefault="00D651B6" w:rsidP="00D651B6">
      <w:pPr>
        <w:keepNext/>
        <w:spacing w:after="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69435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Образац</w:t>
      </w:r>
      <w:r w:rsidRPr="0069435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sym w:font="Symbol" w:char="F02D"/>
      </w:r>
      <w:r w:rsidRPr="0069435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РД</w:t>
      </w:r>
      <w:r w:rsidRPr="0069435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sym w:font="Symbol" w:char="F02D"/>
      </w:r>
      <w:r w:rsidRPr="0069435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УЛ</w:t>
      </w:r>
    </w:p>
    <w:p w:rsidR="00D651B6" w:rsidRPr="0069435B" w:rsidRDefault="00D651B6" w:rsidP="00D651B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69435B">
        <w:rPr>
          <w:rFonts w:ascii="Times New Roman" w:eastAsiaTheme="minorEastAsia" w:hAnsi="Times New Roman" w:cs="Times New Roman"/>
          <w:sz w:val="24"/>
          <w:szCs w:val="24"/>
          <w:lang w:val="sr-Cyrl-CS"/>
        </w:rPr>
        <w:t>НАЦИОНАЛНА СЛУЖБА ЗА ЗАПОШЉАВАЊЕ</w:t>
      </w: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69435B">
        <w:rPr>
          <w:rFonts w:ascii="Times New Roman" w:eastAsiaTheme="minorEastAsia" w:hAnsi="Times New Roman" w:cs="Times New Roman"/>
          <w:sz w:val="24"/>
          <w:szCs w:val="24"/>
          <w:lang w:val="sr-Cyrl-CS"/>
        </w:rPr>
        <w:t>На основу Решења број:---------- од --------- године, издаје</w:t>
      </w: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69435B">
        <w:rPr>
          <w:rFonts w:ascii="Times New Roman" w:eastAsiaTheme="minorEastAsia" w:hAnsi="Times New Roman" w:cs="Times New Roman"/>
          <w:sz w:val="24"/>
          <w:szCs w:val="24"/>
          <w:lang w:val="sr-Cyrl-CS"/>
        </w:rPr>
        <w:t>РАДНУ ДОЗВОЛУ ЗА УПУЋЕН</w:t>
      </w:r>
      <w:r w:rsidRPr="0069435B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69435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ЛИЦ</w:t>
      </w:r>
      <w:r w:rsidRPr="0069435B">
        <w:rPr>
          <w:rFonts w:ascii="Times New Roman" w:eastAsiaTheme="minorEastAsia" w:hAnsi="Times New Roman" w:cs="Times New Roman"/>
          <w:sz w:val="24"/>
          <w:szCs w:val="24"/>
        </w:rPr>
        <w:t>E</w:t>
      </w: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69435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_________________________ (име и презиме), рођеном/ој у _____________, држављанину _____________________ / лицу без држављанства, са одобрењем за привремени боравак странца у Републици Србији број: ______________, на период од ___________ до ____________ за рад на пословима / вршење услуга _____________________________ код послодавца __________________________, са седиштем у _______________________. </w:t>
      </w: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69435B">
        <w:rPr>
          <w:rFonts w:ascii="Times New Roman" w:eastAsiaTheme="minorEastAsia" w:hAnsi="Times New Roman" w:cs="Times New Roman"/>
          <w:sz w:val="24"/>
          <w:szCs w:val="24"/>
          <w:lang w:val="sr-Cyrl-CS"/>
        </w:rPr>
        <w:tab/>
      </w: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69435B">
        <w:rPr>
          <w:rFonts w:ascii="Times New Roman" w:eastAsiaTheme="minorEastAsia" w:hAnsi="Times New Roman" w:cs="Times New Roman"/>
          <w:sz w:val="24"/>
          <w:szCs w:val="24"/>
          <w:lang w:val="sr-Cyrl-CS"/>
        </w:rPr>
        <w:t>м.п.</w:t>
      </w: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69435B">
        <w:rPr>
          <w:rFonts w:ascii="Times New Roman" w:eastAsiaTheme="minorEastAsia" w:hAnsi="Times New Roman" w:cs="Times New Roman"/>
          <w:sz w:val="24"/>
          <w:szCs w:val="24"/>
          <w:lang w:val="sr-Cyrl-CS"/>
        </w:rPr>
        <w:tab/>
        <w:t>ДИРЕКТОР ФИЛИЈАЛЕ</w:t>
      </w:r>
    </w:p>
    <w:p w:rsidR="00D651B6" w:rsidRPr="0069435B" w:rsidRDefault="00D651B6" w:rsidP="00D651B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69435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_______________________ </w:t>
      </w: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651B6" w:rsidRPr="0069435B" w:rsidRDefault="00D651B6" w:rsidP="00D651B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69435B">
        <w:rPr>
          <w:rFonts w:ascii="Times New Roman" w:eastAsiaTheme="minorEastAsia" w:hAnsi="Times New Roman" w:cs="Times New Roman"/>
          <w:sz w:val="24"/>
          <w:szCs w:val="24"/>
          <w:lang w:val="sr-Cyrl-CS"/>
        </w:rPr>
        <w:t>У ---------, ----------- године</w:t>
      </w:r>
    </w:p>
    <w:p w:rsidR="00D651B6" w:rsidRPr="0069435B" w:rsidRDefault="00D651B6" w:rsidP="00D651B6">
      <w:pPr>
        <w:keepNext/>
        <w:spacing w:after="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D651B6" w:rsidRPr="0069435B" w:rsidRDefault="00D651B6" w:rsidP="00D651B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D651B6" w:rsidRPr="0069435B" w:rsidRDefault="00D651B6" w:rsidP="00D651B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D651B6" w:rsidRPr="0069435B" w:rsidRDefault="00D651B6" w:rsidP="00D651B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D651B6" w:rsidRPr="0069435B" w:rsidRDefault="00D651B6" w:rsidP="00D651B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D651B6" w:rsidRPr="0069435B" w:rsidRDefault="00D651B6" w:rsidP="00D651B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D651B6" w:rsidRPr="0069435B" w:rsidRDefault="00D651B6" w:rsidP="00D651B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D651B6" w:rsidRPr="0069435B" w:rsidRDefault="00D651B6" w:rsidP="00D651B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D651B6" w:rsidRPr="0069435B" w:rsidRDefault="00D651B6" w:rsidP="00D651B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D651B6" w:rsidRPr="0069435B" w:rsidRDefault="00D651B6" w:rsidP="00D651B6">
      <w:pPr>
        <w:keepNext/>
        <w:spacing w:after="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69435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Образац</w:t>
      </w:r>
      <w:r w:rsidRPr="0069435B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sym w:font="Symbol" w:char="F02D"/>
      </w:r>
      <w:r w:rsidRPr="0069435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РД</w:t>
      </w:r>
      <w:r w:rsidRPr="0069435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sym w:font="Symbol" w:char="F02D"/>
      </w:r>
      <w:r w:rsidRPr="0069435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КПД</w:t>
      </w:r>
    </w:p>
    <w:p w:rsidR="00D651B6" w:rsidRPr="0069435B" w:rsidRDefault="00D651B6" w:rsidP="00D651B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69435B">
        <w:rPr>
          <w:rFonts w:ascii="Times New Roman" w:eastAsiaTheme="minorEastAsia" w:hAnsi="Times New Roman" w:cs="Times New Roman"/>
          <w:sz w:val="24"/>
          <w:szCs w:val="24"/>
          <w:lang w:val="sr-Cyrl-CS"/>
        </w:rPr>
        <w:t>НАЦИОНАЛНА СЛУЖБА ЗА ЗАПОШЉАВАЊЕ</w:t>
      </w: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69435B">
        <w:rPr>
          <w:rFonts w:ascii="Times New Roman" w:eastAsiaTheme="minorEastAsia" w:hAnsi="Times New Roman" w:cs="Times New Roman"/>
          <w:sz w:val="24"/>
          <w:szCs w:val="24"/>
          <w:lang w:val="sr-Cyrl-CS"/>
        </w:rPr>
        <w:t>На основу Решења број:---------- од --------- године, издаје</w:t>
      </w: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69435B">
        <w:rPr>
          <w:rFonts w:ascii="Times New Roman" w:eastAsiaTheme="minorEastAsia" w:hAnsi="Times New Roman" w:cs="Times New Roman"/>
          <w:sz w:val="24"/>
          <w:szCs w:val="24"/>
          <w:lang w:val="sr-Cyrl-CS"/>
        </w:rPr>
        <w:t>РАДНУ ДОЗВОЛУ ЗА КРЕТАЊЕ У ОКВИРУ ПРИВРЕДНОГ ДРУШТВА</w:t>
      </w: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69435B">
        <w:rPr>
          <w:rFonts w:ascii="Times New Roman" w:eastAsiaTheme="minorEastAsia" w:hAnsi="Times New Roman" w:cs="Times New Roman"/>
          <w:sz w:val="24"/>
          <w:szCs w:val="24"/>
          <w:lang w:val="sr-Cyrl-CS"/>
        </w:rPr>
        <w:t>_____________________________________ (име и презиме), рођеном/ој у _____________, држављанину _____________________ / лицу без држављанства, са одобрењем за привремени боравак странца у Републици Србији број: ______________, на период од ___________ до ____________ за рад на пословима _________________________ код послодавца __________________________, са седиштем у _______________________.</w:t>
      </w: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69435B">
        <w:rPr>
          <w:rFonts w:ascii="Times New Roman" w:eastAsiaTheme="minorEastAsia" w:hAnsi="Times New Roman" w:cs="Times New Roman"/>
          <w:sz w:val="24"/>
          <w:szCs w:val="24"/>
          <w:lang w:val="sr-Cyrl-CS"/>
        </w:rPr>
        <w:t>м.п.</w:t>
      </w: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69435B">
        <w:rPr>
          <w:rFonts w:ascii="Times New Roman" w:eastAsiaTheme="minorEastAsia" w:hAnsi="Times New Roman" w:cs="Times New Roman"/>
          <w:sz w:val="24"/>
          <w:szCs w:val="24"/>
          <w:lang w:val="sr-Cyrl-CS"/>
        </w:rPr>
        <w:tab/>
        <w:t>ДИРЕКТОР ФИЛИЈАЛЕ</w:t>
      </w:r>
    </w:p>
    <w:p w:rsidR="00D651B6" w:rsidRPr="0069435B" w:rsidRDefault="00D651B6" w:rsidP="00D651B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69435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_______________________ </w:t>
      </w: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651B6" w:rsidRPr="0069435B" w:rsidRDefault="00D651B6" w:rsidP="00D651B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69435B">
        <w:rPr>
          <w:rFonts w:ascii="Times New Roman" w:eastAsiaTheme="minorEastAsia" w:hAnsi="Times New Roman" w:cs="Times New Roman"/>
          <w:sz w:val="24"/>
          <w:szCs w:val="24"/>
          <w:lang w:val="sr-Cyrl-CS"/>
        </w:rPr>
        <w:t>У ---------, ----------- године</w:t>
      </w:r>
    </w:p>
    <w:p w:rsidR="00D651B6" w:rsidRPr="0069435B" w:rsidRDefault="00D651B6" w:rsidP="00D651B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keepNext/>
        <w:spacing w:after="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D651B6" w:rsidRPr="0069435B" w:rsidRDefault="00D651B6" w:rsidP="00D651B6">
      <w:pPr>
        <w:keepNext/>
        <w:spacing w:after="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D651B6" w:rsidRPr="0069435B" w:rsidRDefault="00D651B6" w:rsidP="00D651B6">
      <w:pPr>
        <w:keepNext/>
        <w:spacing w:after="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D651B6" w:rsidRPr="0069435B" w:rsidRDefault="00D651B6" w:rsidP="00D651B6">
      <w:pPr>
        <w:keepNext/>
        <w:spacing w:after="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D651B6" w:rsidRPr="0069435B" w:rsidRDefault="00D651B6" w:rsidP="00D651B6">
      <w:pPr>
        <w:keepNext/>
        <w:spacing w:after="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D651B6" w:rsidRPr="0069435B" w:rsidRDefault="00D651B6" w:rsidP="00D651B6">
      <w:pPr>
        <w:keepNext/>
        <w:spacing w:after="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D651B6" w:rsidRPr="0069435B" w:rsidRDefault="00D651B6" w:rsidP="00D651B6">
      <w:pPr>
        <w:keepNext/>
        <w:spacing w:after="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D651B6" w:rsidRPr="0069435B" w:rsidRDefault="00D651B6" w:rsidP="00D651B6">
      <w:pPr>
        <w:keepNext/>
        <w:spacing w:after="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D651B6" w:rsidRPr="0069435B" w:rsidRDefault="00D651B6" w:rsidP="00D651B6">
      <w:pPr>
        <w:keepNext/>
        <w:spacing w:after="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D651B6" w:rsidRPr="0069435B" w:rsidRDefault="00D651B6" w:rsidP="00D651B6">
      <w:pPr>
        <w:keepNext/>
        <w:spacing w:after="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D651B6" w:rsidRPr="0069435B" w:rsidRDefault="00D651B6" w:rsidP="00D651B6">
      <w:pPr>
        <w:keepNext/>
        <w:spacing w:after="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D651B6" w:rsidRPr="0069435B" w:rsidRDefault="00D651B6" w:rsidP="00D651B6">
      <w:pPr>
        <w:keepNext/>
        <w:spacing w:after="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D651B6" w:rsidRPr="0069435B" w:rsidRDefault="00D651B6" w:rsidP="00D651B6">
      <w:pPr>
        <w:keepNext/>
        <w:spacing w:after="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D651B6" w:rsidRPr="0069435B" w:rsidRDefault="00D651B6" w:rsidP="00D651B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D651B6" w:rsidRPr="0069435B" w:rsidRDefault="00D651B6" w:rsidP="00D651B6">
      <w:pPr>
        <w:keepNext/>
        <w:spacing w:after="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69435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Образац</w:t>
      </w:r>
      <w:r w:rsidRPr="0069435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sym w:font="Symbol" w:char="F02D"/>
      </w:r>
      <w:r w:rsidRPr="0069435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РД</w:t>
      </w:r>
      <w:r w:rsidRPr="0069435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sym w:font="Symbol" w:char="F02D"/>
      </w:r>
      <w:r w:rsidRPr="0069435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НП</w:t>
      </w:r>
    </w:p>
    <w:p w:rsidR="00D651B6" w:rsidRPr="0069435B" w:rsidRDefault="00D651B6" w:rsidP="00D651B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69435B">
        <w:rPr>
          <w:rFonts w:ascii="Times New Roman" w:eastAsiaTheme="minorEastAsia" w:hAnsi="Times New Roman" w:cs="Times New Roman"/>
          <w:sz w:val="24"/>
          <w:szCs w:val="24"/>
          <w:lang w:val="sr-Cyrl-CS"/>
        </w:rPr>
        <w:t>НАЦИОНАЛНА СЛУЖБА ЗА ЗАПОШЉАВАЊЕ</w:t>
      </w: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69435B">
        <w:rPr>
          <w:rFonts w:ascii="Times New Roman" w:eastAsiaTheme="minorEastAsia" w:hAnsi="Times New Roman" w:cs="Times New Roman"/>
          <w:sz w:val="24"/>
          <w:szCs w:val="24"/>
          <w:lang w:val="sr-Cyrl-CS"/>
        </w:rPr>
        <w:t>На основу Решења број:---------- од --------- године, издаје</w:t>
      </w: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69435B">
        <w:rPr>
          <w:rFonts w:ascii="Times New Roman" w:eastAsiaTheme="minorEastAsia" w:hAnsi="Times New Roman" w:cs="Times New Roman"/>
          <w:sz w:val="24"/>
          <w:szCs w:val="24"/>
          <w:lang w:val="sr-Cyrl-CS"/>
        </w:rPr>
        <w:t>РАДНУ ДОЗВОЛУ ЗА НЕЗАВИСНОГ ПРОФЕСИОНАЛЦА</w:t>
      </w: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69435B">
        <w:rPr>
          <w:rFonts w:ascii="Times New Roman" w:eastAsiaTheme="minorEastAsia" w:hAnsi="Times New Roman" w:cs="Times New Roman"/>
          <w:sz w:val="24"/>
          <w:szCs w:val="24"/>
          <w:lang w:val="sr-Cyrl-CS"/>
        </w:rPr>
        <w:t>______________________________ (име и презиме), рођеном/ој у _____________, држављанину _____________________ / лицу без држављанства, са одобрењем за привремени боравак странца у Републици Србији број: ______________, на период од ___________ до ____________ за рад на пословима / вршење услуга _____________________________ код послодавца / крајњег корисника услуга __________________________, са седиштем у _______________________.</w:t>
      </w: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69435B">
        <w:rPr>
          <w:rFonts w:ascii="Times New Roman" w:eastAsiaTheme="minorEastAsia" w:hAnsi="Times New Roman" w:cs="Times New Roman"/>
          <w:sz w:val="24"/>
          <w:szCs w:val="24"/>
          <w:lang w:val="sr-Cyrl-CS"/>
        </w:rPr>
        <w:t>м.п.</w:t>
      </w: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69435B">
        <w:rPr>
          <w:rFonts w:ascii="Times New Roman" w:eastAsiaTheme="minorEastAsia" w:hAnsi="Times New Roman" w:cs="Times New Roman"/>
          <w:sz w:val="24"/>
          <w:szCs w:val="24"/>
          <w:lang w:val="sr-Cyrl-CS"/>
        </w:rPr>
        <w:tab/>
        <w:t>ДИРЕКТОР ФИЛИЈАЛЕ</w:t>
      </w:r>
    </w:p>
    <w:p w:rsidR="00D651B6" w:rsidRPr="0069435B" w:rsidRDefault="00D651B6" w:rsidP="00D651B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69435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_______________________ </w:t>
      </w: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651B6" w:rsidRPr="0069435B" w:rsidRDefault="00D651B6" w:rsidP="00D651B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69435B">
        <w:rPr>
          <w:rFonts w:ascii="Times New Roman" w:eastAsiaTheme="minorEastAsia" w:hAnsi="Times New Roman" w:cs="Times New Roman"/>
          <w:sz w:val="24"/>
          <w:szCs w:val="24"/>
          <w:lang w:val="sr-Cyrl-CS"/>
        </w:rPr>
        <w:t>У ---------, ----------- године</w:t>
      </w:r>
    </w:p>
    <w:p w:rsidR="00D651B6" w:rsidRPr="0069435B" w:rsidRDefault="00D651B6" w:rsidP="00D651B6">
      <w:pPr>
        <w:keepNext/>
        <w:spacing w:after="12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D651B6" w:rsidRPr="0069435B" w:rsidRDefault="00D651B6" w:rsidP="00D651B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D651B6" w:rsidRPr="0069435B" w:rsidRDefault="00D651B6" w:rsidP="00D651B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D651B6" w:rsidRPr="0069435B" w:rsidRDefault="00D651B6" w:rsidP="00D651B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D651B6" w:rsidRPr="0069435B" w:rsidRDefault="00D651B6" w:rsidP="00D651B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D651B6" w:rsidRPr="0069435B" w:rsidRDefault="00D651B6" w:rsidP="00D651B6">
      <w:pPr>
        <w:keepNext/>
        <w:spacing w:after="12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D651B6" w:rsidRPr="0069435B" w:rsidRDefault="00D651B6" w:rsidP="00D651B6">
      <w:pPr>
        <w:keepNext/>
        <w:spacing w:after="12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D651B6" w:rsidRPr="0069435B" w:rsidRDefault="00D651B6" w:rsidP="00D651B6">
      <w:pPr>
        <w:keepNext/>
        <w:spacing w:after="12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D651B6" w:rsidRPr="0069435B" w:rsidRDefault="00D651B6" w:rsidP="00D651B6">
      <w:pPr>
        <w:keepNext/>
        <w:spacing w:after="12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D651B6" w:rsidRPr="0069435B" w:rsidRDefault="00D651B6" w:rsidP="00D651B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D651B6" w:rsidRPr="0069435B" w:rsidRDefault="00D651B6" w:rsidP="00D651B6">
      <w:pPr>
        <w:keepNext/>
        <w:spacing w:after="12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69435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Образац–РД-ОУ</w:t>
      </w:r>
    </w:p>
    <w:p w:rsidR="00D651B6" w:rsidRPr="0069435B" w:rsidRDefault="00D651B6" w:rsidP="00D651B6">
      <w:pPr>
        <w:spacing w:after="12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D651B6" w:rsidRPr="0069435B" w:rsidRDefault="00D651B6" w:rsidP="00D651B6">
      <w:pPr>
        <w:spacing w:after="12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D651B6" w:rsidRPr="0069435B" w:rsidRDefault="00D651B6" w:rsidP="00D651B6">
      <w:pPr>
        <w:spacing w:after="12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D651B6" w:rsidRPr="0069435B" w:rsidRDefault="00D651B6" w:rsidP="00D651B6">
      <w:pPr>
        <w:spacing w:after="12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eastAsiaTheme="minorEastAsia" w:hAnsi="Times New Roman" w:cs="Times New Roman"/>
          <w:sz w:val="24"/>
          <w:szCs w:val="24"/>
          <w:lang w:val="sr-Cyrl-RS"/>
        </w:rPr>
        <w:t>НАЦИОНАЛНА СЛУЖБА ЗА ЗАПОШЉАВАЊЕ</w:t>
      </w:r>
    </w:p>
    <w:p w:rsidR="00D651B6" w:rsidRPr="0069435B" w:rsidRDefault="00D651B6" w:rsidP="00D651B6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D651B6" w:rsidRPr="0069435B" w:rsidRDefault="00D651B6" w:rsidP="00D651B6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D651B6" w:rsidRPr="0069435B" w:rsidRDefault="00D651B6" w:rsidP="00D651B6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D651B6" w:rsidRPr="0069435B" w:rsidRDefault="00D651B6" w:rsidP="00D651B6">
      <w:pPr>
        <w:spacing w:after="12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eastAsiaTheme="minorEastAsia" w:hAnsi="Times New Roman" w:cs="Times New Roman"/>
          <w:sz w:val="24"/>
          <w:szCs w:val="24"/>
          <w:lang w:val="sr-Cyrl-RS"/>
        </w:rPr>
        <w:t>На основу Решења број:---------- од --------- године, издаје</w:t>
      </w:r>
    </w:p>
    <w:p w:rsidR="00D651B6" w:rsidRPr="0069435B" w:rsidRDefault="00D651B6" w:rsidP="00D651B6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D651B6" w:rsidRPr="0069435B" w:rsidRDefault="00D651B6" w:rsidP="00D651B6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D651B6" w:rsidRPr="0069435B" w:rsidRDefault="00D651B6" w:rsidP="00D651B6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D651B6" w:rsidRPr="0069435B" w:rsidRDefault="00D651B6" w:rsidP="00D651B6">
      <w:pPr>
        <w:spacing w:after="12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eastAsiaTheme="minorEastAsia" w:hAnsi="Times New Roman" w:cs="Times New Roman"/>
          <w:sz w:val="24"/>
          <w:szCs w:val="24"/>
          <w:lang w:val="sr-Cyrl-RS"/>
        </w:rPr>
        <w:t>РАДНУ ДОЗВОЛУ ЗА ОСПОСOБЉАВАЊЕ И УСАВРШАВАЊЕ</w:t>
      </w:r>
    </w:p>
    <w:p w:rsidR="00D651B6" w:rsidRPr="0069435B" w:rsidRDefault="00D651B6" w:rsidP="00D651B6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D651B6" w:rsidRPr="0069435B" w:rsidRDefault="00D651B6" w:rsidP="00D651B6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D651B6" w:rsidRPr="0069435B" w:rsidRDefault="00D651B6" w:rsidP="00D651B6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D651B6" w:rsidRPr="0069435B" w:rsidRDefault="00D651B6" w:rsidP="00D651B6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eastAsiaTheme="minorEastAsia" w:hAnsi="Times New Roman" w:cs="Times New Roman"/>
          <w:sz w:val="24"/>
          <w:szCs w:val="24"/>
          <w:lang w:val="sr-Cyrl-RS"/>
        </w:rPr>
        <w:t>____________________ (име и презиме), рођеном/ој у _____________, држављанину _____________________ / лицу без држављанства, са одобрењем за привремени боравак странца у Републици Србији број: ______________, на период од ___________ до ____________ за обављање обуке/ приправничког стажа/ стручне праксе/ стручног оспособљавања, односно усавршавања код послодавца __________________________, са седиштем у _______________________.</w:t>
      </w:r>
    </w:p>
    <w:p w:rsidR="00D651B6" w:rsidRPr="0069435B" w:rsidRDefault="00D651B6" w:rsidP="00D651B6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D651B6" w:rsidRPr="0069435B" w:rsidRDefault="00D651B6" w:rsidP="00D651B6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D651B6" w:rsidRPr="0069435B" w:rsidRDefault="00D651B6" w:rsidP="00D651B6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D651B6" w:rsidRPr="0069435B" w:rsidRDefault="00D651B6" w:rsidP="00D651B6">
      <w:pPr>
        <w:spacing w:after="12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eastAsiaTheme="minorEastAsia" w:hAnsi="Times New Roman" w:cs="Times New Roman"/>
          <w:sz w:val="24"/>
          <w:szCs w:val="24"/>
          <w:lang w:val="sr-Cyrl-RS"/>
        </w:rPr>
        <w:t>м.п.</w:t>
      </w:r>
    </w:p>
    <w:p w:rsidR="00D651B6" w:rsidRPr="0069435B" w:rsidRDefault="00D651B6" w:rsidP="00D651B6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D651B6" w:rsidRPr="0069435B" w:rsidRDefault="00D651B6" w:rsidP="00D651B6">
      <w:pPr>
        <w:spacing w:after="12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  <w:t>ДИРЕКТОР ФИЛИЈАЛЕ</w:t>
      </w:r>
    </w:p>
    <w:p w:rsidR="00D651B6" w:rsidRPr="0069435B" w:rsidRDefault="00D651B6" w:rsidP="00D651B6">
      <w:pPr>
        <w:spacing w:after="12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D651B6" w:rsidRPr="0069435B" w:rsidRDefault="00D651B6" w:rsidP="00D651B6">
      <w:pPr>
        <w:spacing w:after="12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_______________________ </w:t>
      </w:r>
    </w:p>
    <w:p w:rsidR="00D651B6" w:rsidRPr="0069435B" w:rsidRDefault="00D651B6" w:rsidP="00D651B6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D651B6" w:rsidRPr="0069435B" w:rsidRDefault="00D651B6" w:rsidP="00D651B6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D651B6" w:rsidRPr="0069435B" w:rsidRDefault="00D651B6" w:rsidP="00D651B6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69435B">
        <w:rPr>
          <w:rFonts w:ascii="Times New Roman" w:eastAsiaTheme="minorEastAsia" w:hAnsi="Times New Roman" w:cs="Times New Roman"/>
          <w:sz w:val="24"/>
          <w:szCs w:val="24"/>
          <w:lang w:val="sr-Cyrl-RS"/>
        </w:rPr>
        <w:t>У ---------, ----------- године</w:t>
      </w:r>
    </w:p>
    <w:p w:rsidR="00D651B6" w:rsidRPr="0069435B" w:rsidRDefault="00D651B6" w:rsidP="00D651B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D651B6" w:rsidRPr="0069435B" w:rsidRDefault="00D651B6" w:rsidP="00D651B6">
      <w:pPr>
        <w:keepNext/>
        <w:spacing w:after="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69435B" w:rsidRPr="0069435B" w:rsidRDefault="0069435B" w:rsidP="00D651B6">
      <w:pPr>
        <w:keepNext/>
        <w:spacing w:after="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69435B" w:rsidRPr="0069435B" w:rsidRDefault="0069435B" w:rsidP="00D651B6">
      <w:pPr>
        <w:keepNext/>
        <w:spacing w:after="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69435B" w:rsidRPr="0069435B" w:rsidRDefault="0069435B" w:rsidP="00D651B6">
      <w:pPr>
        <w:keepNext/>
        <w:spacing w:after="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69435B" w:rsidRPr="0069435B" w:rsidRDefault="0069435B" w:rsidP="00D651B6">
      <w:pPr>
        <w:keepNext/>
        <w:spacing w:after="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69435B" w:rsidRPr="0069435B" w:rsidRDefault="0069435B" w:rsidP="00D651B6">
      <w:pPr>
        <w:keepNext/>
        <w:spacing w:after="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69435B" w:rsidRPr="0069435B" w:rsidRDefault="0069435B" w:rsidP="00D651B6">
      <w:pPr>
        <w:keepNext/>
        <w:spacing w:after="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69435B" w:rsidRPr="0069435B" w:rsidRDefault="0069435B" w:rsidP="00D651B6">
      <w:pPr>
        <w:keepNext/>
        <w:spacing w:after="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69435B" w:rsidRPr="0069435B" w:rsidRDefault="0069435B" w:rsidP="00D651B6">
      <w:pPr>
        <w:keepNext/>
        <w:spacing w:after="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69435B" w:rsidRPr="0069435B" w:rsidRDefault="0069435B" w:rsidP="00D651B6">
      <w:pPr>
        <w:keepNext/>
        <w:spacing w:after="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D651B6" w:rsidRPr="0069435B" w:rsidRDefault="00D651B6" w:rsidP="00D651B6">
      <w:pPr>
        <w:keepNext/>
        <w:spacing w:after="0" w:line="240" w:lineRule="auto"/>
        <w:ind w:left="57" w:right="57" w:firstLine="7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69435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Образац</w:t>
      </w:r>
      <w:r w:rsidRPr="0069435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sym w:font="Symbol" w:char="F02D"/>
      </w:r>
      <w:r w:rsidRPr="0069435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РД</w:t>
      </w:r>
      <w:r w:rsidRPr="0069435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sym w:font="Symbol" w:char="F02D"/>
      </w:r>
      <w:r w:rsidRPr="0069435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СЗ</w:t>
      </w:r>
    </w:p>
    <w:p w:rsidR="00D651B6" w:rsidRPr="0069435B" w:rsidRDefault="00D651B6" w:rsidP="00D651B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69435B">
        <w:rPr>
          <w:rFonts w:ascii="Times New Roman" w:eastAsiaTheme="minorEastAsia" w:hAnsi="Times New Roman" w:cs="Times New Roman"/>
          <w:sz w:val="24"/>
          <w:szCs w:val="24"/>
          <w:lang w:val="sr-Cyrl-CS"/>
        </w:rPr>
        <w:t>НАЦИОНАЛНА СЛУЖБА ЗА ЗАПОШЉАВАЊЕ</w:t>
      </w: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69435B">
        <w:rPr>
          <w:rFonts w:ascii="Times New Roman" w:eastAsiaTheme="minorEastAsia" w:hAnsi="Times New Roman" w:cs="Times New Roman"/>
          <w:sz w:val="24"/>
          <w:szCs w:val="24"/>
          <w:lang w:val="sr-Cyrl-CS"/>
        </w:rPr>
        <w:t>На основу Решења број:---------- од --------- године, издаје</w:t>
      </w: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69435B">
        <w:rPr>
          <w:rFonts w:ascii="Times New Roman" w:eastAsiaTheme="minorEastAsia" w:hAnsi="Times New Roman" w:cs="Times New Roman"/>
          <w:sz w:val="24"/>
          <w:szCs w:val="24"/>
          <w:lang w:val="sr-Cyrl-CS"/>
        </w:rPr>
        <w:t>РАДНУ ДОЗВОЛУ ЗА САМОЗАПОШЉАВАЊЕ</w:t>
      </w:r>
    </w:p>
    <w:p w:rsidR="00D651B6" w:rsidRPr="0069435B" w:rsidRDefault="00D651B6" w:rsidP="00D651B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9435B">
        <w:rPr>
          <w:rFonts w:ascii="Times New Roman" w:eastAsiaTheme="minorEastAsia" w:hAnsi="Times New Roman" w:cs="Times New Roman"/>
          <w:sz w:val="24"/>
          <w:szCs w:val="24"/>
          <w:lang w:val="sr-Cyrl-CS"/>
        </w:rPr>
        <w:t>___________________ (име и презиме), рођеном/ој у _____________, држављанину _____________________ / лицу без држављанства, са одобрењем за привремени боравак странца у Републици Србији број: ______________, на период од ___________ до ____________</w:t>
      </w:r>
      <w:r w:rsidRPr="0069435B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69435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за рад на пословима / вршење услуга _____________________________.</w:t>
      </w:r>
      <w:r w:rsidRPr="0069435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69435B">
        <w:rPr>
          <w:rFonts w:ascii="Times New Roman" w:eastAsiaTheme="minorEastAsia" w:hAnsi="Times New Roman" w:cs="Times New Roman"/>
          <w:sz w:val="24"/>
          <w:szCs w:val="24"/>
          <w:lang w:val="sr-Cyrl-CS"/>
        </w:rPr>
        <w:t>м.п.</w:t>
      </w: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69435B">
        <w:rPr>
          <w:rFonts w:ascii="Times New Roman" w:eastAsiaTheme="minorEastAsia" w:hAnsi="Times New Roman" w:cs="Times New Roman"/>
          <w:sz w:val="24"/>
          <w:szCs w:val="24"/>
          <w:lang w:val="sr-Cyrl-CS"/>
        </w:rPr>
        <w:tab/>
        <w:t>ДИРЕКТОР ФИЛИЈАЛЕ</w:t>
      </w:r>
    </w:p>
    <w:p w:rsidR="00D651B6" w:rsidRPr="0069435B" w:rsidRDefault="00D651B6" w:rsidP="00D651B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69435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_______________________ </w:t>
      </w:r>
    </w:p>
    <w:p w:rsidR="00D651B6" w:rsidRPr="0069435B" w:rsidRDefault="00D651B6" w:rsidP="00D651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651B6" w:rsidRPr="0069435B" w:rsidRDefault="00D651B6" w:rsidP="00D651B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D651B6" w:rsidRPr="0069435B" w:rsidRDefault="00D651B6" w:rsidP="00D651B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69435B">
        <w:rPr>
          <w:rFonts w:ascii="Times New Roman" w:eastAsiaTheme="minorEastAsia" w:hAnsi="Times New Roman" w:cs="Times New Roman"/>
          <w:sz w:val="24"/>
          <w:szCs w:val="24"/>
          <w:lang w:val="sr-Cyrl-CS"/>
        </w:rPr>
        <w:t>У ---------, ----------- године</w:t>
      </w:r>
    </w:p>
    <w:p w:rsidR="00D651B6" w:rsidRPr="0069435B" w:rsidRDefault="00D651B6" w:rsidP="00D651B6">
      <w:pPr>
        <w:spacing w:after="0" w:line="240" w:lineRule="auto"/>
        <w:ind w:left="375" w:right="375" w:firstLine="24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D651B6" w:rsidRPr="0069435B" w:rsidRDefault="00D651B6" w:rsidP="00D651B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03277" w:rsidRPr="0069435B" w:rsidRDefault="00D03277" w:rsidP="00D651B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03277" w:rsidRPr="0069435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77"/>
    <w:rsid w:val="004A683A"/>
    <w:rsid w:val="005B3B59"/>
    <w:rsid w:val="0069435B"/>
    <w:rsid w:val="00D03277"/>
    <w:rsid w:val="00D6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B3B9C"/>
  <w15:docId w15:val="{9E2E003A-8FF1-4CFE-B9A0-DCA72E68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2549</Words>
  <Characters>14532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Denčić</dc:creator>
  <cp:lastModifiedBy>Katarina Denčić</cp:lastModifiedBy>
  <cp:revision>5</cp:revision>
  <dcterms:created xsi:type="dcterms:W3CDTF">2019-08-09T10:02:00Z</dcterms:created>
  <dcterms:modified xsi:type="dcterms:W3CDTF">2019-08-09T10:10:00Z</dcterms:modified>
</cp:coreProperties>
</file>